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9B912" w14:textId="4BC9C245" w:rsidR="00A14123" w:rsidRPr="00990AA2" w:rsidRDefault="00000000">
      <w:pPr>
        <w:shd w:val="clear" w:color="auto" w:fill="FFFFFF"/>
        <w:tabs>
          <w:tab w:val="left" w:pos="142"/>
          <w:tab w:val="left" w:pos="1843"/>
          <w:tab w:val="left" w:pos="3544"/>
          <w:tab w:val="left" w:pos="5245"/>
        </w:tabs>
        <w:snapToGrid w:val="0"/>
        <w:spacing w:after="0" w:line="240" w:lineRule="auto"/>
        <w:jc w:val="center"/>
        <w:rPr>
          <w:rFonts w:ascii="Times New Roman" w:hAnsi="Times New Roman" w:cs="Times New Roman"/>
          <w:b/>
          <w:bCs/>
          <w:sz w:val="28"/>
          <w:szCs w:val="28"/>
        </w:rPr>
      </w:pPr>
      <w:r w:rsidRPr="00990AA2">
        <w:rPr>
          <w:rFonts w:ascii="Times New Roman" w:hAnsi="Times New Roman" w:cs="Times New Roman"/>
          <w:b/>
          <w:bCs/>
          <w:sz w:val="28"/>
          <w:szCs w:val="28"/>
        </w:rPr>
        <w:t xml:space="preserve">ÔN KIỂM TRA </w:t>
      </w:r>
      <w:r w:rsidR="00990AA2" w:rsidRPr="00990AA2">
        <w:rPr>
          <w:rFonts w:ascii="Times New Roman" w:hAnsi="Times New Roman" w:cs="Times New Roman"/>
          <w:b/>
          <w:bCs/>
          <w:sz w:val="28"/>
          <w:szCs w:val="28"/>
        </w:rPr>
        <w:t>CHUYỂN ĐỔI MÔN</w:t>
      </w:r>
      <w:r w:rsidRPr="00990AA2">
        <w:rPr>
          <w:rFonts w:ascii="Times New Roman" w:hAnsi="Times New Roman" w:cs="Times New Roman"/>
          <w:b/>
          <w:bCs/>
          <w:sz w:val="28"/>
          <w:szCs w:val="28"/>
        </w:rPr>
        <w:t xml:space="preserve"> - HÓA 10</w:t>
      </w:r>
    </w:p>
    <w:p w14:paraId="60DDCEF0" w14:textId="48F7D5F5" w:rsidR="00A14123" w:rsidRPr="00990AA2" w:rsidRDefault="00000000" w:rsidP="00990AA2">
      <w:pPr>
        <w:pStyle w:val="oancuaDanhsach"/>
        <w:tabs>
          <w:tab w:val="left" w:pos="426"/>
        </w:tabs>
        <w:snapToGrid w:val="0"/>
        <w:spacing w:before="80" w:after="120" w:line="240" w:lineRule="auto"/>
        <w:ind w:left="0"/>
        <w:contextualSpacing w:val="0"/>
        <w:jc w:val="both"/>
        <w:rPr>
          <w:rFonts w:ascii="Times New Roman" w:hAnsi="Times New Roman" w:cs="Times New Roman"/>
          <w:b/>
          <w:sz w:val="24"/>
          <w:szCs w:val="24"/>
          <w:u w:val="single"/>
        </w:rPr>
      </w:pPr>
      <w:r w:rsidRPr="00990AA2">
        <w:rPr>
          <w:rFonts w:ascii="Times New Roman" w:hAnsi="Times New Roman" w:cs="Times New Roman"/>
          <w:b/>
          <w:sz w:val="24"/>
          <w:szCs w:val="24"/>
          <w:u w:val="single"/>
        </w:rPr>
        <w:t>PHẦN 1: TRẮC NGHIỆM (120 CÂU)</w:t>
      </w:r>
    </w:p>
    <w:p w14:paraId="3D7D7F32"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bCs/>
          <w:sz w:val="24"/>
          <w:szCs w:val="24"/>
          <w:lang w:val="vi-VN"/>
        </w:rPr>
      </w:pPr>
      <w:r w:rsidRPr="00990AA2">
        <w:rPr>
          <w:rFonts w:ascii="Times New Roman" w:eastAsia="Times New Roman" w:hAnsi="Times New Roman" w:cs="Times New Roman"/>
          <w:b/>
          <w:bCs/>
          <w:sz w:val="24"/>
          <w:szCs w:val="24"/>
        </w:rPr>
        <w:t xml:space="preserve">Câu 1: </w:t>
      </w:r>
      <w:r w:rsidRPr="00990AA2">
        <w:rPr>
          <w:rFonts w:ascii="Times New Roman" w:eastAsia="Times New Roman" w:hAnsi="Times New Roman" w:cs="Times New Roman"/>
          <w:sz w:val="24"/>
          <w:szCs w:val="24"/>
          <w:lang w:val="vi-VN"/>
        </w:rPr>
        <w:t>Fe</w:t>
      </w:r>
      <w:r w:rsidRPr="00990AA2">
        <w:rPr>
          <w:rFonts w:ascii="Times New Roman" w:eastAsia="Times New Roman" w:hAnsi="Times New Roman" w:cs="Times New Roman"/>
          <w:sz w:val="24"/>
          <w:szCs w:val="24"/>
          <w:vertAlign w:val="subscript"/>
          <w:lang w:val="vi-VN"/>
        </w:rPr>
        <w:t>2</w:t>
      </w:r>
      <w:r w:rsidRPr="00990AA2">
        <w:rPr>
          <w:rFonts w:ascii="Times New Roman" w:eastAsia="Times New Roman" w:hAnsi="Times New Roman" w:cs="Times New Roman"/>
          <w:sz w:val="24"/>
          <w:szCs w:val="24"/>
          <w:lang w:val="vi-VN"/>
        </w:rPr>
        <w:t>O</w:t>
      </w:r>
      <w:r w:rsidRPr="00990AA2">
        <w:rPr>
          <w:rFonts w:ascii="Times New Roman" w:eastAsia="Times New Roman" w:hAnsi="Times New Roman" w:cs="Times New Roman"/>
          <w:sz w:val="24"/>
          <w:szCs w:val="24"/>
          <w:vertAlign w:val="subscript"/>
          <w:lang w:val="vi-VN"/>
        </w:rPr>
        <w:t>3</w:t>
      </w:r>
      <w:r w:rsidRPr="00990AA2">
        <w:rPr>
          <w:rFonts w:ascii="Times New Roman" w:hAnsi="Times New Roman" w:cs="Times New Roman"/>
          <w:bCs/>
          <w:sz w:val="24"/>
          <w:szCs w:val="24"/>
          <w:vertAlign w:val="subscript"/>
          <w:lang w:val="vi-VN"/>
        </w:rPr>
        <w:t xml:space="preserve"> </w:t>
      </w:r>
      <w:r w:rsidRPr="00990AA2">
        <w:rPr>
          <w:rFonts w:ascii="Times New Roman" w:hAnsi="Times New Roman" w:cs="Times New Roman"/>
          <w:bCs/>
          <w:sz w:val="24"/>
          <w:szCs w:val="24"/>
          <w:lang w:val="vi-VN"/>
        </w:rPr>
        <w:t>là thành phần chính của quặng hematite đỏ, dùng để luyện gang. Số oxi hóa của iron (sắt) trong Fe</w:t>
      </w:r>
      <w:r w:rsidRPr="00990AA2">
        <w:rPr>
          <w:rFonts w:ascii="Times New Roman" w:hAnsi="Times New Roman" w:cs="Times New Roman"/>
          <w:bCs/>
          <w:sz w:val="24"/>
          <w:szCs w:val="24"/>
          <w:vertAlign w:val="subscript"/>
          <w:lang w:val="vi-VN"/>
        </w:rPr>
        <w:t>2</w:t>
      </w:r>
      <w:r w:rsidRPr="00990AA2">
        <w:rPr>
          <w:rFonts w:ascii="Times New Roman" w:hAnsi="Times New Roman" w:cs="Times New Roman"/>
          <w:bCs/>
          <w:sz w:val="24"/>
          <w:szCs w:val="24"/>
          <w:lang w:val="vi-VN"/>
        </w:rPr>
        <w:t>O</w:t>
      </w:r>
      <w:r w:rsidRPr="00990AA2">
        <w:rPr>
          <w:rFonts w:ascii="Times New Roman" w:hAnsi="Times New Roman" w:cs="Times New Roman"/>
          <w:bCs/>
          <w:sz w:val="24"/>
          <w:szCs w:val="24"/>
          <w:vertAlign w:val="subscript"/>
          <w:lang w:val="vi-VN"/>
        </w:rPr>
        <w:t xml:space="preserve">3 </w:t>
      </w:r>
      <w:r w:rsidRPr="00990AA2">
        <w:rPr>
          <w:rFonts w:ascii="Times New Roman" w:hAnsi="Times New Roman" w:cs="Times New Roman"/>
          <w:bCs/>
          <w:sz w:val="24"/>
          <w:szCs w:val="24"/>
          <w:lang w:val="vi-VN"/>
        </w:rPr>
        <w:t>là</w:t>
      </w:r>
    </w:p>
    <w:p w14:paraId="12857BAE" w14:textId="77777777" w:rsidR="00A14123" w:rsidRPr="00990AA2" w:rsidRDefault="00000000">
      <w:pPr>
        <w:numPr>
          <w:ilvl w:val="0"/>
          <w:numId w:val="12"/>
        </w:numPr>
        <w:tabs>
          <w:tab w:val="left" w:pos="142"/>
          <w:tab w:val="left" w:pos="1843"/>
          <w:tab w:val="left" w:pos="2127"/>
          <w:tab w:val="left" w:pos="3544"/>
          <w:tab w:val="left" w:pos="5245"/>
          <w:tab w:val="left" w:pos="7937"/>
        </w:tabs>
        <w:spacing w:after="0"/>
        <w:jc w:val="both"/>
        <w:rPr>
          <w:rFonts w:ascii="Times New Roman" w:hAnsi="Times New Roman" w:cs="Times New Roman"/>
          <w:bCs/>
          <w:sz w:val="24"/>
          <w:szCs w:val="24"/>
          <w:lang w:val="vi-VN"/>
        </w:rPr>
      </w:pPr>
      <w:r w:rsidRPr="00990AA2">
        <w:rPr>
          <w:rFonts w:ascii="Times New Roman" w:hAnsi="Times New Roman" w:cs="Times New Roman"/>
          <w:bCs/>
          <w:sz w:val="24"/>
          <w:szCs w:val="24"/>
          <w:lang w:val="vi-VN"/>
        </w:rPr>
        <w:t>+3.</w:t>
      </w:r>
      <w:r w:rsidRPr="00990AA2">
        <w:rPr>
          <w:rFonts w:ascii="Times New Roman" w:hAnsi="Times New Roman" w:cs="Times New Roman"/>
          <w:bCs/>
          <w:sz w:val="24"/>
          <w:szCs w:val="24"/>
          <w:lang w:val="vi-VN"/>
        </w:rPr>
        <w:tab/>
      </w:r>
      <w:r w:rsidRPr="00990AA2">
        <w:rPr>
          <w:rFonts w:ascii="Times New Roman" w:hAnsi="Times New Roman" w:cs="Times New Roman"/>
          <w:b/>
          <w:sz w:val="24"/>
          <w:szCs w:val="24"/>
          <w:lang w:val="vi-VN"/>
        </w:rPr>
        <w:t>B.</w:t>
      </w:r>
      <w:r w:rsidRPr="00990AA2">
        <w:rPr>
          <w:rFonts w:ascii="Times New Roman" w:hAnsi="Times New Roman" w:cs="Times New Roman"/>
          <w:b/>
          <w:sz w:val="24"/>
          <w:szCs w:val="24"/>
        </w:rPr>
        <w:t xml:space="preserve"> </w:t>
      </w:r>
      <w:r w:rsidRPr="00990AA2">
        <w:rPr>
          <w:rFonts w:ascii="Times New Roman" w:hAnsi="Times New Roman" w:cs="Times New Roman"/>
          <w:bCs/>
          <w:sz w:val="24"/>
          <w:szCs w:val="24"/>
          <w:lang w:val="vi-VN"/>
        </w:rPr>
        <w:t>3+.</w:t>
      </w:r>
      <w:r w:rsidRPr="00990AA2">
        <w:rPr>
          <w:rFonts w:ascii="Times New Roman" w:hAnsi="Times New Roman" w:cs="Times New Roman"/>
          <w:bCs/>
          <w:sz w:val="24"/>
          <w:szCs w:val="24"/>
          <w:lang w:val="vi-VN"/>
        </w:rPr>
        <w:tab/>
      </w:r>
      <w:r w:rsidRPr="00990AA2">
        <w:rPr>
          <w:rFonts w:ascii="Times New Roman" w:hAnsi="Times New Roman" w:cs="Times New Roman"/>
          <w:b/>
          <w:sz w:val="24"/>
          <w:szCs w:val="24"/>
          <w:lang w:val="vi-VN"/>
        </w:rPr>
        <w:t>C.</w:t>
      </w:r>
      <w:r w:rsidRPr="00990AA2">
        <w:rPr>
          <w:rFonts w:ascii="Times New Roman" w:hAnsi="Times New Roman" w:cs="Times New Roman"/>
          <w:b/>
          <w:sz w:val="24"/>
          <w:szCs w:val="24"/>
        </w:rPr>
        <w:t xml:space="preserve"> </w:t>
      </w:r>
      <w:r w:rsidRPr="00990AA2">
        <w:rPr>
          <w:rFonts w:ascii="Times New Roman" w:hAnsi="Times New Roman" w:cs="Times New Roman"/>
          <w:bCs/>
          <w:sz w:val="24"/>
          <w:szCs w:val="24"/>
          <w:lang w:val="vi-VN"/>
        </w:rPr>
        <w:t>3.</w:t>
      </w:r>
      <w:r w:rsidRPr="00990AA2">
        <w:rPr>
          <w:rFonts w:ascii="Times New Roman" w:hAnsi="Times New Roman" w:cs="Times New Roman"/>
          <w:bCs/>
          <w:sz w:val="24"/>
          <w:szCs w:val="24"/>
          <w:lang w:val="vi-VN"/>
        </w:rPr>
        <w:tab/>
      </w:r>
      <w:r w:rsidRPr="00990AA2">
        <w:rPr>
          <w:rFonts w:ascii="Times New Roman" w:hAnsi="Times New Roman" w:cs="Times New Roman"/>
          <w:b/>
          <w:sz w:val="24"/>
          <w:szCs w:val="24"/>
          <w:lang w:val="vi-VN"/>
        </w:rPr>
        <w:t>D.</w:t>
      </w:r>
      <w:r w:rsidRPr="00990AA2">
        <w:rPr>
          <w:rFonts w:ascii="Times New Roman" w:hAnsi="Times New Roman" w:cs="Times New Roman"/>
          <w:b/>
          <w:sz w:val="24"/>
          <w:szCs w:val="24"/>
        </w:rPr>
        <w:t xml:space="preserve"> </w:t>
      </w:r>
      <w:r w:rsidRPr="00990AA2">
        <w:rPr>
          <w:rFonts w:ascii="Times New Roman" w:eastAsia="Times New Roman" w:hAnsi="Times New Roman" w:cs="Times New Roman"/>
          <w:sz w:val="24"/>
          <w:szCs w:val="24"/>
          <w:lang w:val="vi-VN"/>
        </w:rPr>
        <w:t>–3.</w:t>
      </w:r>
    </w:p>
    <w:p w14:paraId="25E685E0"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2: </w:t>
      </w:r>
      <w:r w:rsidRPr="00990AA2">
        <w:rPr>
          <w:rFonts w:ascii="Times New Roman" w:eastAsia="Times New Roman" w:hAnsi="Times New Roman" w:cs="Times New Roman"/>
          <w:sz w:val="24"/>
          <w:szCs w:val="24"/>
          <w:lang w:val="vi-VN"/>
        </w:rPr>
        <w:t>Chất</w:t>
      </w:r>
      <w:r w:rsidRPr="00990AA2">
        <w:rPr>
          <w:rFonts w:ascii="Times New Roman" w:hAnsi="Times New Roman" w:cs="Times New Roman"/>
          <w:sz w:val="24"/>
          <w:szCs w:val="24"/>
          <w:lang w:val="vi-VN"/>
        </w:rPr>
        <w:t xml:space="preserve"> khử là chất:</w:t>
      </w:r>
    </w:p>
    <w:p w14:paraId="17AA96AE" w14:textId="77777777" w:rsidR="00A14123" w:rsidRPr="00990AA2" w:rsidRDefault="00000000">
      <w:pPr>
        <w:pStyle w:val="ThngthngWeb"/>
        <w:tabs>
          <w:tab w:val="left" w:pos="142"/>
          <w:tab w:val="left" w:pos="1843"/>
          <w:tab w:val="left" w:pos="3544"/>
          <w:tab w:val="left" w:pos="5245"/>
        </w:tabs>
        <w:spacing w:after="0" w:line="288" w:lineRule="auto"/>
        <w:ind w:right="48" w:firstLineChars="50" w:firstLine="120"/>
        <w:jc w:val="both"/>
        <w:rPr>
          <w:rFonts w:ascii="Times New Roman" w:hAnsi="Times New Roman" w:cs="Times New Roman"/>
          <w:lang w:val="vi-VN"/>
        </w:rPr>
      </w:pPr>
      <w:r w:rsidRPr="00990AA2">
        <w:rPr>
          <w:rFonts w:ascii="Times New Roman" w:hAnsi="Times New Roman" w:cs="Times New Roman"/>
          <w:b/>
          <w:bCs/>
          <w:lang w:val="vi-VN"/>
        </w:rPr>
        <w:t>A.</w:t>
      </w:r>
      <w:r w:rsidRPr="00990AA2">
        <w:rPr>
          <w:rFonts w:ascii="Times New Roman" w:hAnsi="Times New Roman" w:cs="Times New Roman"/>
          <w:lang w:val="vi-VN"/>
        </w:rPr>
        <w:t xml:space="preserve"> Cho điện tử (electron), chứa nguyên tố có số oxi hóa tăng sau phản ứng.</w:t>
      </w:r>
    </w:p>
    <w:p w14:paraId="06633C73"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B.</w:t>
      </w:r>
      <w:r w:rsidRPr="00990AA2">
        <w:rPr>
          <w:rFonts w:ascii="Times New Roman" w:hAnsi="Times New Roman" w:cs="Times New Roman"/>
          <w:lang w:val="vi-VN"/>
        </w:rPr>
        <w:t xml:space="preserve"> Cho điện tử, chứa nguyên tố có số oxi hóa giảm sau phản ứng.</w:t>
      </w:r>
    </w:p>
    <w:p w14:paraId="2812B3D6"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C.</w:t>
      </w:r>
      <w:r w:rsidRPr="00990AA2">
        <w:rPr>
          <w:rFonts w:ascii="Times New Roman" w:hAnsi="Times New Roman" w:cs="Times New Roman"/>
          <w:lang w:val="vi-VN"/>
        </w:rPr>
        <w:t xml:space="preserve"> Nhận điện tử, chứa nguyên tố có số oxi hóa tăng sau phản ứng.</w:t>
      </w:r>
    </w:p>
    <w:p w14:paraId="7089EB16"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D.</w:t>
      </w:r>
      <w:r w:rsidRPr="00990AA2">
        <w:rPr>
          <w:rFonts w:ascii="Times New Roman" w:hAnsi="Times New Roman" w:cs="Times New Roman"/>
          <w:lang w:val="vi-VN"/>
        </w:rPr>
        <w:t xml:space="preserve"> Nhận điện tử, chứa nguyên tố có số oxi hóa giảm sau phản ứng.</w:t>
      </w:r>
    </w:p>
    <w:p w14:paraId="760C9CB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3: </w:t>
      </w:r>
      <w:r w:rsidRPr="00990AA2">
        <w:rPr>
          <w:rFonts w:ascii="Times New Roman" w:hAnsi="Times New Roman" w:cs="Times New Roman"/>
          <w:sz w:val="24"/>
          <w:szCs w:val="24"/>
          <w:lang w:val="vi-VN"/>
        </w:rPr>
        <w:t xml:space="preserve">Phát biểu nào dưới đây </w:t>
      </w:r>
      <w:r w:rsidRPr="00990AA2">
        <w:rPr>
          <w:rFonts w:ascii="Times New Roman" w:hAnsi="Times New Roman" w:cs="Times New Roman"/>
          <w:b/>
          <w:sz w:val="24"/>
          <w:szCs w:val="24"/>
          <w:lang w:val="vi-VN"/>
        </w:rPr>
        <w:t xml:space="preserve">không </w:t>
      </w:r>
      <w:r w:rsidRPr="00990AA2">
        <w:rPr>
          <w:rFonts w:ascii="Times New Roman" w:hAnsi="Times New Roman" w:cs="Times New Roman"/>
          <w:sz w:val="24"/>
          <w:szCs w:val="24"/>
          <w:lang w:val="vi-VN"/>
        </w:rPr>
        <w:t>đúng ?</w:t>
      </w:r>
    </w:p>
    <w:p w14:paraId="5CE5A7F2"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A.</w:t>
      </w:r>
      <w:r w:rsidRPr="00990AA2">
        <w:rPr>
          <w:rFonts w:ascii="Times New Roman" w:hAnsi="Times New Roman" w:cs="Times New Roman"/>
          <w:lang w:val="vi-VN"/>
        </w:rPr>
        <w:t xml:space="preserve"> Phản ứng oxi hoá – khử là phản ứng luôn xảy ra đồng thời sự oxi hoá và sự khử.</w:t>
      </w:r>
    </w:p>
    <w:p w14:paraId="7168CC0C"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B.</w:t>
      </w:r>
      <w:r w:rsidRPr="00990AA2">
        <w:rPr>
          <w:rFonts w:ascii="Times New Roman" w:hAnsi="Times New Roman" w:cs="Times New Roman"/>
          <w:lang w:val="vi-VN"/>
        </w:rPr>
        <w:t xml:space="preserve"> Phản ứng oxi hoá – khử là phản ứng trong đó có sự thay đổi số oxi hoá của tất cả các nguyên tố hóa học.</w:t>
      </w:r>
    </w:p>
    <w:p w14:paraId="5C68E018"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C.</w:t>
      </w:r>
      <w:r w:rsidRPr="00990AA2">
        <w:rPr>
          <w:rFonts w:ascii="Times New Roman" w:hAnsi="Times New Roman" w:cs="Times New Roman"/>
          <w:lang w:val="vi-VN"/>
        </w:rPr>
        <w:t xml:space="preserve"> Phản ứng oxi hoá – khử là phản ứng trong đó xảy ra sự trao đổi electron giữa các chất.</w:t>
      </w:r>
    </w:p>
    <w:p w14:paraId="3E69DCC0"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vi-VN"/>
        </w:rPr>
      </w:pPr>
      <w:r w:rsidRPr="00990AA2">
        <w:rPr>
          <w:rFonts w:ascii="Times New Roman" w:hAnsi="Times New Roman" w:cs="Times New Roman"/>
          <w:lang w:val="vi-VN"/>
        </w:rPr>
        <w:tab/>
      </w:r>
      <w:r w:rsidRPr="00990AA2">
        <w:rPr>
          <w:rFonts w:ascii="Times New Roman" w:hAnsi="Times New Roman" w:cs="Times New Roman"/>
          <w:b/>
          <w:bCs/>
          <w:lang w:val="vi-VN"/>
        </w:rPr>
        <w:t>D.</w:t>
      </w:r>
      <w:r w:rsidRPr="00990AA2">
        <w:rPr>
          <w:rFonts w:ascii="Times New Roman" w:hAnsi="Times New Roman" w:cs="Times New Roman"/>
          <w:lang w:val="vi-VN"/>
        </w:rPr>
        <w:t xml:space="preserve"> Phản ứng oxi hoá – khử là phản ứng trong đó có sự thay đổi số oxi hoá của một hay một số nguyên tố hóa học.</w:t>
      </w:r>
    </w:p>
    <w:p w14:paraId="7E467807"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pt-BR"/>
        </w:rPr>
        <w:t xml:space="preserve">Câu 4: </w:t>
      </w:r>
      <w:r w:rsidRPr="00990AA2">
        <w:rPr>
          <w:rFonts w:ascii="Times New Roman" w:eastAsia="Times New Roman" w:hAnsi="Times New Roman" w:cs="Times New Roman"/>
          <w:sz w:val="24"/>
          <w:szCs w:val="24"/>
          <w:lang w:val="vi-VN"/>
        </w:rPr>
        <w:t>Cho</w:t>
      </w:r>
      <w:r w:rsidRPr="00990AA2">
        <w:rPr>
          <w:rFonts w:ascii="Times New Roman" w:hAnsi="Times New Roman" w:cs="Times New Roman"/>
          <w:sz w:val="24"/>
          <w:szCs w:val="24"/>
          <w:lang w:val="vi-VN"/>
        </w:rPr>
        <w:t xml:space="preserve"> quá trình : Fe</w:t>
      </w:r>
      <w:r w:rsidRPr="00990AA2">
        <w:rPr>
          <w:rFonts w:ascii="Times New Roman" w:hAnsi="Times New Roman" w:cs="Times New Roman"/>
          <w:sz w:val="24"/>
          <w:szCs w:val="24"/>
          <w:vertAlign w:val="superscript"/>
          <w:lang w:val="vi-VN"/>
        </w:rPr>
        <w:t>2+</w:t>
      </w:r>
      <w:r w:rsidRPr="00990AA2">
        <w:rPr>
          <w:rFonts w:ascii="Times New Roman" w:hAnsi="Times New Roman" w:cs="Times New Roman"/>
          <w:sz w:val="24"/>
          <w:szCs w:val="24"/>
          <w:lang w:val="vi-VN"/>
        </w:rPr>
        <w:t xml:space="preserve"> → Fe</w:t>
      </w:r>
      <w:r w:rsidRPr="00990AA2">
        <w:rPr>
          <w:rFonts w:ascii="Times New Roman" w:hAnsi="Times New Roman" w:cs="Times New Roman"/>
          <w:sz w:val="24"/>
          <w:szCs w:val="24"/>
          <w:vertAlign w:val="superscript"/>
          <w:lang w:val="vi-VN"/>
        </w:rPr>
        <w:t>3+</w:t>
      </w:r>
      <w:r w:rsidRPr="00990AA2">
        <w:rPr>
          <w:rFonts w:ascii="Times New Roman" w:hAnsi="Times New Roman" w:cs="Times New Roman"/>
          <w:sz w:val="24"/>
          <w:szCs w:val="24"/>
          <w:lang w:val="vi-VN"/>
        </w:rPr>
        <w:t>+ 1e. Đây là quá trình:</w:t>
      </w:r>
    </w:p>
    <w:p w14:paraId="7077B347"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it-IT"/>
        </w:rPr>
      </w:pPr>
      <w:r w:rsidRPr="00990AA2">
        <w:rPr>
          <w:rFonts w:ascii="Times New Roman" w:hAnsi="Times New Roman" w:cs="Times New Roman"/>
          <w:lang w:val="vi-VN"/>
        </w:rPr>
        <w:tab/>
      </w:r>
      <w:r w:rsidRPr="00990AA2">
        <w:rPr>
          <w:rFonts w:ascii="Times New Roman" w:hAnsi="Times New Roman" w:cs="Times New Roman"/>
          <w:b/>
          <w:bCs/>
          <w:lang w:val="vi-VN"/>
        </w:rPr>
        <w:t>A.</w:t>
      </w:r>
      <w:r w:rsidRPr="00990AA2">
        <w:rPr>
          <w:rFonts w:ascii="Times New Roman" w:hAnsi="Times New Roman" w:cs="Times New Roman"/>
          <w:lang w:val="vi-VN"/>
        </w:rPr>
        <w:t xml:space="preserve"> Oxi hóa.</w:t>
      </w:r>
      <w:r w:rsidRPr="00990AA2">
        <w:rPr>
          <w:rFonts w:ascii="Times New Roman" w:hAnsi="Times New Roman" w:cs="Times New Roman"/>
          <w:lang w:val="vi-VN"/>
        </w:rPr>
        <w:tab/>
      </w:r>
      <w:r w:rsidRPr="00990AA2">
        <w:rPr>
          <w:rFonts w:ascii="Times New Roman" w:hAnsi="Times New Roman" w:cs="Times New Roman"/>
          <w:lang w:val="vi-VN"/>
        </w:rPr>
        <w:tab/>
      </w:r>
      <w:r w:rsidRPr="00990AA2">
        <w:rPr>
          <w:rFonts w:ascii="Times New Roman" w:hAnsi="Times New Roman" w:cs="Times New Roman"/>
          <w:b/>
          <w:bCs/>
          <w:lang w:val="it-IT"/>
        </w:rPr>
        <w:t>B.</w:t>
      </w:r>
      <w:r w:rsidRPr="00990AA2">
        <w:rPr>
          <w:rFonts w:ascii="Times New Roman" w:hAnsi="Times New Roman" w:cs="Times New Roman"/>
          <w:lang w:val="it-IT"/>
        </w:rPr>
        <w:t xml:space="preserve"> Khử.              </w:t>
      </w:r>
      <w:r w:rsidRPr="00990AA2">
        <w:rPr>
          <w:rFonts w:ascii="Times New Roman" w:hAnsi="Times New Roman" w:cs="Times New Roman"/>
          <w:b/>
          <w:bCs/>
          <w:lang w:val="it-IT"/>
        </w:rPr>
        <w:t>C.</w:t>
      </w:r>
      <w:r w:rsidRPr="00990AA2">
        <w:rPr>
          <w:rFonts w:ascii="Times New Roman" w:hAnsi="Times New Roman" w:cs="Times New Roman"/>
          <w:lang w:val="it-IT"/>
        </w:rPr>
        <w:t xml:space="preserve"> Nhận proton.</w:t>
      </w:r>
      <w:r w:rsidRPr="00990AA2">
        <w:rPr>
          <w:rFonts w:ascii="Times New Roman" w:hAnsi="Times New Roman" w:cs="Times New Roman"/>
          <w:lang w:val="it-IT"/>
        </w:rPr>
        <w:tab/>
      </w:r>
      <w:r w:rsidRPr="00990AA2">
        <w:rPr>
          <w:rFonts w:ascii="Times New Roman" w:hAnsi="Times New Roman" w:cs="Times New Roman"/>
          <w:b/>
          <w:bCs/>
          <w:lang w:val="it-IT"/>
        </w:rPr>
        <w:t>D.</w:t>
      </w:r>
      <w:r w:rsidRPr="00990AA2">
        <w:rPr>
          <w:rFonts w:ascii="Times New Roman" w:hAnsi="Times New Roman" w:cs="Times New Roman"/>
          <w:lang w:val="it-IT"/>
        </w:rPr>
        <w:t xml:space="preserve"> Tự oxi hóa – khử.</w:t>
      </w:r>
    </w:p>
    <w:p w14:paraId="3B25AC0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5: </w:t>
      </w:r>
      <w:r w:rsidRPr="00990AA2">
        <w:rPr>
          <w:rFonts w:ascii="Times New Roman" w:eastAsia="Times New Roman" w:hAnsi="Times New Roman" w:cs="Times New Roman"/>
          <w:sz w:val="24"/>
          <w:szCs w:val="24"/>
          <w:lang w:val="pt-BR"/>
        </w:rPr>
        <w:t>Trong</w:t>
      </w:r>
      <w:r w:rsidRPr="00990AA2">
        <w:rPr>
          <w:rFonts w:ascii="Times New Roman" w:hAnsi="Times New Roman" w:cs="Times New Roman"/>
          <w:sz w:val="24"/>
          <w:szCs w:val="24"/>
          <w:lang w:val="pt-BR"/>
        </w:rPr>
        <w:t xml:space="preserve"> phản ứng dưới đây, vai trò của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 là:  2FeCl</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 → 2FeCl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S + 2HCl</w:t>
      </w:r>
    </w:p>
    <w:p w14:paraId="2F460893" w14:textId="77777777" w:rsidR="00A14123" w:rsidRPr="00990AA2" w:rsidRDefault="00000000">
      <w:pPr>
        <w:pStyle w:val="ThngthngWeb"/>
        <w:numPr>
          <w:ilvl w:val="0"/>
          <w:numId w:val="13"/>
        </w:numPr>
        <w:tabs>
          <w:tab w:val="left" w:pos="142"/>
          <w:tab w:val="left" w:pos="1843"/>
          <w:tab w:val="left" w:pos="3544"/>
          <w:tab w:val="left" w:pos="5245"/>
        </w:tabs>
        <w:spacing w:after="0" w:line="288" w:lineRule="auto"/>
        <w:ind w:right="48"/>
        <w:jc w:val="both"/>
        <w:rPr>
          <w:rFonts w:ascii="Times New Roman" w:hAnsi="Times New Roman" w:cs="Times New Roman"/>
          <w:lang w:val="pt-BR"/>
        </w:rPr>
      </w:pPr>
      <w:r w:rsidRPr="00990AA2">
        <w:rPr>
          <w:rFonts w:ascii="Times New Roman" w:hAnsi="Times New Roman" w:cs="Times New Roman"/>
          <w:lang w:val="pt-BR"/>
        </w:rPr>
        <w:t xml:space="preserve">Chất oxi hóa. </w:t>
      </w:r>
      <w:r w:rsidRPr="00990AA2">
        <w:rPr>
          <w:rFonts w:ascii="Times New Roman" w:hAnsi="Times New Roman" w:cs="Times New Roman"/>
          <w:lang w:val="pt-BR"/>
        </w:rPr>
        <w:tab/>
      </w:r>
      <w:r w:rsidRPr="00990AA2">
        <w:rPr>
          <w:rFonts w:ascii="Times New Roman" w:hAnsi="Times New Roman" w:cs="Times New Roman"/>
          <w:lang w:val="pt-BR"/>
        </w:rPr>
        <w:tab/>
      </w:r>
      <w:r w:rsidRPr="00990AA2">
        <w:rPr>
          <w:rFonts w:ascii="Times New Roman" w:hAnsi="Times New Roman" w:cs="Times New Roman"/>
          <w:b/>
          <w:bCs/>
          <w:lang w:val="pt-BR"/>
        </w:rPr>
        <w:t>B.</w:t>
      </w:r>
      <w:r w:rsidRPr="00990AA2">
        <w:rPr>
          <w:rFonts w:ascii="Times New Roman" w:hAnsi="Times New Roman" w:cs="Times New Roman"/>
          <w:lang w:val="pt-BR"/>
        </w:rPr>
        <w:t xml:space="preserve"> chất khử.        </w:t>
      </w:r>
      <w:r w:rsidRPr="00990AA2">
        <w:rPr>
          <w:rFonts w:ascii="Times New Roman" w:hAnsi="Times New Roman" w:cs="Times New Roman"/>
          <w:b/>
          <w:bCs/>
          <w:lang w:val="pt-BR"/>
        </w:rPr>
        <w:t>C.</w:t>
      </w:r>
      <w:r w:rsidRPr="00990AA2">
        <w:rPr>
          <w:rFonts w:ascii="Times New Roman" w:hAnsi="Times New Roman" w:cs="Times New Roman"/>
          <w:lang w:val="pt-BR"/>
        </w:rPr>
        <w:t xml:space="preserve"> Axit. </w:t>
      </w:r>
      <w:r w:rsidRPr="00990AA2">
        <w:rPr>
          <w:rFonts w:ascii="Times New Roman" w:hAnsi="Times New Roman" w:cs="Times New Roman"/>
          <w:lang w:val="pt-BR"/>
        </w:rPr>
        <w:tab/>
      </w:r>
      <w:r w:rsidRPr="00990AA2">
        <w:rPr>
          <w:rFonts w:ascii="Times New Roman" w:hAnsi="Times New Roman" w:cs="Times New Roman"/>
          <w:lang w:val="pt-BR"/>
        </w:rPr>
        <w:tab/>
      </w:r>
      <w:r w:rsidRPr="00990AA2">
        <w:rPr>
          <w:rFonts w:ascii="Times New Roman" w:hAnsi="Times New Roman" w:cs="Times New Roman"/>
          <w:b/>
          <w:bCs/>
          <w:lang w:val="pt-BR"/>
        </w:rPr>
        <w:t>D.</w:t>
      </w:r>
      <w:r w:rsidRPr="00990AA2">
        <w:rPr>
          <w:rFonts w:ascii="Times New Roman" w:hAnsi="Times New Roman" w:cs="Times New Roman"/>
          <w:lang w:val="pt-BR"/>
        </w:rPr>
        <w:t xml:space="preserve"> Vừa oxi hóa vừa khử.</w:t>
      </w:r>
    </w:p>
    <w:p w14:paraId="2CC3BC6E" w14:textId="77777777" w:rsidR="00A14123" w:rsidRPr="00990AA2" w:rsidRDefault="00000000">
      <w:pPr>
        <w:pStyle w:val="oancuaDanhsach"/>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6: </w:t>
      </w:r>
      <w:r w:rsidRPr="00990AA2">
        <w:rPr>
          <w:rFonts w:ascii="Times New Roman" w:eastAsia="Times New Roman" w:hAnsi="Times New Roman" w:cs="Times New Roman"/>
          <w:sz w:val="24"/>
          <w:szCs w:val="24"/>
          <w:lang w:val="pt-BR"/>
        </w:rPr>
        <w:t>Trong phản ứng tạo thành calcium(II) chloride từ đơn chất: Ca + 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position w:val="-6"/>
          <w:sz w:val="24"/>
          <w:szCs w:val="24"/>
        </w:rPr>
        <w:object w:dxaOrig="618" w:dyaOrig="327" w14:anchorId="52895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6.35pt" o:ole="">
            <v:imagedata r:id="rId8" o:title=""/>
          </v:shape>
          <o:OLEObject Type="Embed" ProgID="Equation.DSMT4" ShapeID="_x0000_i1025" DrawAspect="Content" ObjectID="_1779715339" r:id="rId9"/>
        </w:object>
      </w:r>
      <w:r w:rsidRPr="00990AA2">
        <w:rPr>
          <w:rFonts w:ascii="Times New Roman" w:eastAsia="Times New Roman" w:hAnsi="Times New Roman" w:cs="Times New Roman"/>
          <w:sz w:val="24"/>
          <w:szCs w:val="24"/>
          <w:lang w:val="pt-BR"/>
        </w:rPr>
        <w:t xml:space="preserve"> CaCl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w:t>
      </w:r>
    </w:p>
    <w:p w14:paraId="6C20974F"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Kết luận nào sau đây đúng?</w:t>
      </w:r>
    </w:p>
    <w:p w14:paraId="39599940"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Mỗi nguyên tử calcium nhận 2e.               </w:t>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Mỗi nguyên tử chloride nhận 2e.</w:t>
      </w:r>
    </w:p>
    <w:p w14:paraId="3D59074A"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Mỗi nguyên tử chlorride nhường 2e.         </w:t>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Mỗi nguyên tử calcium nhường 2e.</w:t>
      </w:r>
    </w:p>
    <w:p w14:paraId="1B796FF6"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7: </w:t>
      </w:r>
      <w:r w:rsidRPr="00990AA2">
        <w:rPr>
          <w:rFonts w:ascii="Times New Roman" w:hAnsi="Times New Roman" w:cs="Times New Roman"/>
          <w:sz w:val="24"/>
          <w:szCs w:val="24"/>
          <w:lang w:val="pt-BR"/>
        </w:rPr>
        <w:t>Cho phản ứng: 4HNO</w:t>
      </w:r>
      <w:r w:rsidRPr="00990AA2">
        <w:rPr>
          <w:rFonts w:ascii="Times New Roman" w:hAnsi="Times New Roman" w:cs="Times New Roman"/>
          <w:sz w:val="24"/>
          <w:szCs w:val="24"/>
          <w:vertAlign w:val="subscript"/>
          <w:lang w:val="pt-BR"/>
        </w:rPr>
        <w:t>3đặc nóng</w:t>
      </w:r>
      <w:r w:rsidRPr="00990AA2">
        <w:rPr>
          <w:rFonts w:ascii="Times New Roman" w:hAnsi="Times New Roman" w:cs="Times New Roman"/>
          <w:sz w:val="24"/>
          <w:szCs w:val="24"/>
          <w:lang w:val="pt-BR"/>
        </w:rPr>
        <w:t xml:space="preserve"> + Cu → Cu(NO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+ 2NO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+ 2H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1CC8EE2F"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pt-BR"/>
        </w:rPr>
      </w:pPr>
      <w:r w:rsidRPr="00990AA2">
        <w:rPr>
          <w:rFonts w:ascii="Times New Roman" w:hAnsi="Times New Roman" w:cs="Times New Roman"/>
          <w:lang w:val="pt-BR"/>
        </w:rPr>
        <w:t>Trong phản ứng trên, HNO</w:t>
      </w:r>
      <w:r w:rsidRPr="00990AA2">
        <w:rPr>
          <w:rFonts w:ascii="Times New Roman" w:hAnsi="Times New Roman" w:cs="Times New Roman"/>
          <w:vertAlign w:val="subscript"/>
          <w:lang w:val="pt-BR"/>
        </w:rPr>
        <w:t>3</w:t>
      </w:r>
      <w:r w:rsidRPr="00990AA2">
        <w:rPr>
          <w:rFonts w:ascii="Times New Roman" w:hAnsi="Times New Roman" w:cs="Times New Roman"/>
          <w:lang w:val="pt-BR"/>
        </w:rPr>
        <w:t xml:space="preserve"> đóng vai trò là</w:t>
      </w:r>
    </w:p>
    <w:p w14:paraId="6366554B"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pt-BR"/>
        </w:rPr>
      </w:pPr>
      <w:r w:rsidRPr="00990AA2">
        <w:rPr>
          <w:rFonts w:ascii="Times New Roman" w:hAnsi="Times New Roman" w:cs="Times New Roman"/>
          <w:lang w:val="pt-BR"/>
        </w:rPr>
        <w:tab/>
      </w:r>
      <w:r w:rsidRPr="00990AA2">
        <w:rPr>
          <w:rFonts w:ascii="Times New Roman" w:hAnsi="Times New Roman" w:cs="Times New Roman"/>
          <w:b/>
          <w:bCs/>
          <w:lang w:val="pt-BR"/>
        </w:rPr>
        <w:t>A.</w:t>
      </w:r>
      <w:r w:rsidRPr="00990AA2">
        <w:rPr>
          <w:rFonts w:ascii="Times New Roman" w:hAnsi="Times New Roman" w:cs="Times New Roman"/>
          <w:lang w:val="pt-BR"/>
        </w:rPr>
        <w:t xml:space="preserve"> chất oxi hóa. </w:t>
      </w:r>
      <w:r w:rsidRPr="00990AA2">
        <w:rPr>
          <w:rFonts w:ascii="Times New Roman" w:hAnsi="Times New Roman" w:cs="Times New Roman"/>
          <w:lang w:val="pt-BR"/>
        </w:rPr>
        <w:tab/>
      </w:r>
      <w:r w:rsidRPr="00990AA2">
        <w:rPr>
          <w:rFonts w:ascii="Times New Roman" w:hAnsi="Times New Roman" w:cs="Times New Roman"/>
          <w:lang w:val="pt-BR"/>
        </w:rPr>
        <w:tab/>
      </w:r>
      <w:r w:rsidRPr="00990AA2">
        <w:rPr>
          <w:rFonts w:ascii="Times New Roman" w:hAnsi="Times New Roman" w:cs="Times New Roman"/>
          <w:b/>
          <w:bCs/>
          <w:lang w:val="pt-BR"/>
        </w:rPr>
        <w:t>B.</w:t>
      </w:r>
      <w:r w:rsidRPr="00990AA2">
        <w:rPr>
          <w:rFonts w:ascii="Times New Roman" w:hAnsi="Times New Roman" w:cs="Times New Roman"/>
          <w:lang w:val="pt-BR"/>
        </w:rPr>
        <w:t xml:space="preserve"> axit. </w:t>
      </w:r>
    </w:p>
    <w:p w14:paraId="67E2FE61"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pt-BR"/>
        </w:rPr>
      </w:pPr>
      <w:r w:rsidRPr="00990AA2">
        <w:rPr>
          <w:rFonts w:ascii="Times New Roman" w:hAnsi="Times New Roman" w:cs="Times New Roman"/>
          <w:lang w:val="pt-BR"/>
        </w:rPr>
        <w:tab/>
      </w:r>
      <w:r w:rsidRPr="00990AA2">
        <w:rPr>
          <w:rFonts w:ascii="Times New Roman" w:hAnsi="Times New Roman" w:cs="Times New Roman"/>
          <w:b/>
          <w:bCs/>
          <w:lang w:val="pt-BR"/>
        </w:rPr>
        <w:t>C.</w:t>
      </w:r>
      <w:r w:rsidRPr="00990AA2">
        <w:rPr>
          <w:rFonts w:ascii="Times New Roman" w:hAnsi="Times New Roman" w:cs="Times New Roman"/>
          <w:lang w:val="pt-BR"/>
        </w:rPr>
        <w:t xml:space="preserve"> môi trường. </w:t>
      </w:r>
      <w:r w:rsidRPr="00990AA2">
        <w:rPr>
          <w:rFonts w:ascii="Times New Roman" w:hAnsi="Times New Roman" w:cs="Times New Roman"/>
          <w:lang w:val="pt-BR"/>
        </w:rPr>
        <w:tab/>
      </w:r>
      <w:r w:rsidRPr="00990AA2">
        <w:rPr>
          <w:rFonts w:ascii="Times New Roman" w:hAnsi="Times New Roman" w:cs="Times New Roman"/>
          <w:lang w:val="pt-BR"/>
        </w:rPr>
        <w:tab/>
      </w:r>
      <w:r w:rsidRPr="00990AA2">
        <w:rPr>
          <w:rFonts w:ascii="Times New Roman" w:hAnsi="Times New Roman" w:cs="Times New Roman"/>
          <w:b/>
          <w:bCs/>
          <w:lang w:val="pt-BR"/>
        </w:rPr>
        <w:t>D.</w:t>
      </w:r>
      <w:r w:rsidRPr="00990AA2">
        <w:rPr>
          <w:rFonts w:ascii="Times New Roman" w:hAnsi="Times New Roman" w:cs="Times New Roman"/>
          <w:lang w:val="pt-BR"/>
        </w:rPr>
        <w:t xml:space="preserve"> chất oxi hóa và môi trường.</w:t>
      </w:r>
    </w:p>
    <w:p w14:paraId="0A45AACE" w14:textId="77777777" w:rsidR="00A14123" w:rsidRPr="00990AA2" w:rsidRDefault="00000000">
      <w:pPr>
        <w:pStyle w:val="oancuaDanhsach"/>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8: </w:t>
      </w:r>
      <w:r w:rsidRPr="00990AA2">
        <w:rPr>
          <w:rFonts w:ascii="Times New Roman" w:eastAsia="Times New Roman" w:hAnsi="Times New Roman" w:cs="Times New Roman"/>
          <w:sz w:val="24"/>
          <w:szCs w:val="24"/>
          <w:lang w:val="pt-BR"/>
        </w:rPr>
        <w:t xml:space="preserve">Phản ứng nào sau đây </w:t>
      </w:r>
      <w:r w:rsidRPr="00990AA2">
        <w:rPr>
          <w:rFonts w:ascii="Times New Roman" w:eastAsia="Times New Roman" w:hAnsi="Times New Roman" w:cs="Times New Roman"/>
          <w:b/>
          <w:sz w:val="24"/>
          <w:szCs w:val="24"/>
          <w:lang w:val="pt-BR"/>
        </w:rPr>
        <w:t xml:space="preserve">không </w:t>
      </w:r>
      <w:r w:rsidRPr="00990AA2">
        <w:rPr>
          <w:rFonts w:ascii="Times New Roman" w:eastAsia="Times New Roman" w:hAnsi="Times New Roman" w:cs="Times New Roman"/>
          <w:sz w:val="24"/>
          <w:szCs w:val="24"/>
          <w:lang w:val="pt-BR"/>
        </w:rPr>
        <w:t>có sự thay đổi số oxi hóa của nguyên tố Mn?</w:t>
      </w:r>
    </w:p>
    <w:p w14:paraId="2DB652F7"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MnO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+ 4HCl </w:t>
      </w:r>
      <w:r w:rsidRPr="00990AA2">
        <w:rPr>
          <w:rFonts w:ascii="Times New Roman" w:eastAsia="Times New Roman" w:hAnsi="Times New Roman" w:cs="Times New Roman"/>
          <w:position w:val="-6"/>
          <w:sz w:val="24"/>
          <w:szCs w:val="24"/>
        </w:rPr>
        <w:object w:dxaOrig="689" w:dyaOrig="362" w14:anchorId="79DB1441">
          <v:shape id="_x0000_i1026" type="#_x0000_t75" style="width:34.45pt;height:18.1pt" o:ole="">
            <v:imagedata r:id="rId10" o:title=""/>
          </v:shape>
          <o:OLEObject Type="Embed" ProgID="Equation.DSMT4" ShapeID="_x0000_i1026" DrawAspect="Content" ObjectID="_1779715340" r:id="rId11"/>
        </w:object>
      </w:r>
      <w:r w:rsidRPr="00990AA2">
        <w:rPr>
          <w:rFonts w:ascii="Times New Roman" w:eastAsia="Times New Roman" w:hAnsi="Times New Roman" w:cs="Times New Roman"/>
          <w:sz w:val="24"/>
          <w:szCs w:val="24"/>
          <w:lang w:val="pt-BR"/>
        </w:rPr>
        <w:t xml:space="preserve"> MnCl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+ 2H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w:t>
      </w:r>
    </w:p>
    <w:p w14:paraId="46999510"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Mn + 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position w:val="-6"/>
          <w:sz w:val="24"/>
          <w:szCs w:val="24"/>
        </w:rPr>
        <w:object w:dxaOrig="618" w:dyaOrig="327" w14:anchorId="64A4F47A">
          <v:shape id="_x0000_i1027" type="#_x0000_t75" style="width:30.9pt;height:16.35pt" o:ole="">
            <v:imagedata r:id="rId12" o:title=""/>
          </v:shape>
          <o:OLEObject Type="Embed" ProgID="Equation.DSMT4" ShapeID="_x0000_i1027" DrawAspect="Content" ObjectID="_1779715341" r:id="rId13"/>
        </w:object>
      </w:r>
      <w:r w:rsidRPr="00990AA2">
        <w:rPr>
          <w:rFonts w:ascii="Times New Roman" w:eastAsia="Times New Roman" w:hAnsi="Times New Roman" w:cs="Times New Roman"/>
          <w:sz w:val="24"/>
          <w:szCs w:val="24"/>
          <w:lang w:val="pt-BR"/>
        </w:rPr>
        <w:t xml:space="preserve"> MnO</w:t>
      </w:r>
      <w:r w:rsidRPr="00990AA2">
        <w:rPr>
          <w:rFonts w:ascii="Times New Roman" w:eastAsia="Times New Roman" w:hAnsi="Times New Roman" w:cs="Times New Roman"/>
          <w:sz w:val="24"/>
          <w:szCs w:val="24"/>
          <w:vertAlign w:val="subscript"/>
          <w:lang w:val="pt-BR"/>
        </w:rPr>
        <w:t>2</w:t>
      </w:r>
    </w:p>
    <w:p w14:paraId="0CF85DA8"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2HCl + MnO </w:t>
      </w:r>
      <w:r w:rsidRPr="00990AA2">
        <w:rPr>
          <w:rFonts w:ascii="Times New Roman" w:eastAsia="Times New Roman" w:hAnsi="Times New Roman" w:cs="Times New Roman"/>
          <w:position w:val="-6"/>
          <w:sz w:val="24"/>
          <w:szCs w:val="24"/>
        </w:rPr>
        <w:object w:dxaOrig="618" w:dyaOrig="327" w14:anchorId="2743D7B2">
          <v:shape id="_x0000_i1028" type="#_x0000_t75" style="width:30.9pt;height:16.35pt" o:ole="">
            <v:imagedata r:id="rId12" o:title=""/>
          </v:shape>
          <o:OLEObject Type="Embed" ProgID="Equation.DSMT4" ShapeID="_x0000_i1028" DrawAspect="Content" ObjectID="_1779715342" r:id="rId14"/>
        </w:object>
      </w:r>
      <w:r w:rsidRPr="00990AA2">
        <w:rPr>
          <w:rFonts w:ascii="Times New Roman" w:eastAsia="Times New Roman" w:hAnsi="Times New Roman" w:cs="Times New Roman"/>
          <w:sz w:val="24"/>
          <w:szCs w:val="24"/>
          <w:lang w:val="pt-BR"/>
        </w:rPr>
        <w:t xml:space="preserve"> MnCl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w:t>
      </w:r>
    </w:p>
    <w:p w14:paraId="2F2DBD84"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6KI + 2KMnO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+ 4H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w:t>
      </w:r>
      <w:r w:rsidRPr="00990AA2">
        <w:rPr>
          <w:rFonts w:ascii="Times New Roman" w:eastAsia="Times New Roman" w:hAnsi="Times New Roman" w:cs="Times New Roman"/>
          <w:position w:val="-6"/>
          <w:sz w:val="24"/>
          <w:szCs w:val="24"/>
        </w:rPr>
        <w:object w:dxaOrig="618" w:dyaOrig="327" w14:anchorId="70B6864D">
          <v:shape id="_x0000_i1029" type="#_x0000_t75" style="width:30.9pt;height:16.35pt" o:ole="">
            <v:imagedata r:id="rId12" o:title=""/>
          </v:shape>
          <o:OLEObject Type="Embed" ProgID="Equation.DSMT4" ShapeID="_x0000_i1029" DrawAspect="Content" ObjectID="_1779715343" r:id="rId15"/>
        </w:object>
      </w:r>
      <w:r w:rsidRPr="00990AA2">
        <w:rPr>
          <w:rFonts w:ascii="Times New Roman" w:eastAsia="Times New Roman" w:hAnsi="Times New Roman" w:cs="Times New Roman"/>
          <w:sz w:val="24"/>
          <w:szCs w:val="24"/>
          <w:lang w:val="pt-BR"/>
        </w:rPr>
        <w:t xml:space="preserve"> 3I</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+ 2MnO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+ 8KOH </w:t>
      </w:r>
    </w:p>
    <w:p w14:paraId="08CC2F5F"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9: </w:t>
      </w:r>
      <w:r w:rsidRPr="00990AA2">
        <w:rPr>
          <w:rFonts w:ascii="Times New Roman" w:eastAsia="Times New Roman" w:hAnsi="Times New Roman" w:cs="Times New Roman"/>
          <w:sz w:val="24"/>
          <w:szCs w:val="24"/>
          <w:lang w:val="pt-BR"/>
        </w:rPr>
        <w:t>Trong</w:t>
      </w:r>
      <w:r w:rsidRPr="00990AA2">
        <w:rPr>
          <w:rFonts w:ascii="Times New Roman" w:hAnsi="Times New Roman" w:cs="Times New Roman"/>
          <w:sz w:val="24"/>
          <w:szCs w:val="24"/>
          <w:lang w:val="pt-BR"/>
        </w:rPr>
        <w:t xml:space="preserve"> phản ứng:  Zn + CuCl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ZnCl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Cu, ta có 1 mol Cu</w:t>
      </w:r>
      <w:r w:rsidRPr="00990AA2">
        <w:rPr>
          <w:rFonts w:ascii="Times New Roman" w:hAnsi="Times New Roman" w:cs="Times New Roman"/>
          <w:sz w:val="24"/>
          <w:szCs w:val="24"/>
          <w:vertAlign w:val="superscript"/>
          <w:lang w:val="pt-BR"/>
        </w:rPr>
        <w:t>2+</w:t>
      </w:r>
      <w:r w:rsidRPr="00990AA2">
        <w:rPr>
          <w:rFonts w:ascii="Times New Roman" w:hAnsi="Times New Roman" w:cs="Times New Roman"/>
          <w:sz w:val="24"/>
          <w:szCs w:val="24"/>
          <w:lang w:val="pt-BR"/>
        </w:rPr>
        <w:t xml:space="preserve"> đã</w:t>
      </w:r>
    </w:p>
    <w:p w14:paraId="1C420EC1"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lang w:val="pt-BR"/>
        </w:rPr>
      </w:pPr>
      <w:r w:rsidRPr="00990AA2">
        <w:rPr>
          <w:rFonts w:ascii="Times New Roman" w:hAnsi="Times New Roman" w:cs="Times New Roman"/>
          <w:lang w:val="pt-BR"/>
        </w:rPr>
        <w:tab/>
      </w:r>
      <w:r w:rsidRPr="00990AA2">
        <w:rPr>
          <w:rFonts w:ascii="Times New Roman" w:hAnsi="Times New Roman" w:cs="Times New Roman"/>
          <w:b/>
          <w:bCs/>
          <w:lang w:val="pt-BR"/>
        </w:rPr>
        <w:t>A.</w:t>
      </w:r>
      <w:r w:rsidRPr="00990AA2">
        <w:rPr>
          <w:rFonts w:ascii="Times New Roman" w:hAnsi="Times New Roman" w:cs="Times New Roman"/>
          <w:lang w:val="pt-BR"/>
        </w:rPr>
        <w:t xml:space="preserve"> Nhận 1 mol electron. </w:t>
      </w:r>
      <w:r w:rsidRPr="00990AA2">
        <w:rPr>
          <w:rFonts w:ascii="Times New Roman" w:hAnsi="Times New Roman" w:cs="Times New Roman"/>
          <w:lang w:val="pt-BR"/>
        </w:rPr>
        <w:tab/>
      </w:r>
      <w:r w:rsidRPr="00990AA2">
        <w:rPr>
          <w:rFonts w:ascii="Times New Roman" w:hAnsi="Times New Roman" w:cs="Times New Roman"/>
          <w:b/>
          <w:bCs/>
          <w:lang w:val="pt-BR"/>
        </w:rPr>
        <w:t>B.</w:t>
      </w:r>
      <w:r w:rsidRPr="00990AA2">
        <w:rPr>
          <w:rFonts w:ascii="Times New Roman" w:hAnsi="Times New Roman" w:cs="Times New Roman"/>
          <w:lang w:val="pt-BR"/>
        </w:rPr>
        <w:t xml:space="preserve"> Nhường 1 mol e.</w:t>
      </w:r>
    </w:p>
    <w:p w14:paraId="2D3CC148"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rPr>
      </w:pPr>
      <w:r w:rsidRPr="00990AA2">
        <w:rPr>
          <w:rFonts w:ascii="Times New Roman" w:hAnsi="Times New Roman" w:cs="Times New Roman"/>
          <w:lang w:val="pt-BR"/>
        </w:rPr>
        <w:tab/>
      </w:r>
      <w:r w:rsidRPr="00990AA2">
        <w:rPr>
          <w:rFonts w:ascii="Times New Roman" w:hAnsi="Times New Roman" w:cs="Times New Roman"/>
          <w:b/>
          <w:bCs/>
        </w:rPr>
        <w:t>C.</w:t>
      </w:r>
      <w:r w:rsidRPr="00990AA2">
        <w:rPr>
          <w:rFonts w:ascii="Times New Roman" w:hAnsi="Times New Roman" w:cs="Times New Roman"/>
        </w:rPr>
        <w:t xml:space="preserve"> Nhận 2 mol electron. </w:t>
      </w:r>
      <w:r w:rsidRPr="00990AA2">
        <w:rPr>
          <w:rFonts w:ascii="Times New Roman" w:hAnsi="Times New Roman" w:cs="Times New Roman"/>
        </w:rPr>
        <w:tab/>
      </w:r>
      <w:r w:rsidRPr="00990AA2">
        <w:rPr>
          <w:rFonts w:ascii="Times New Roman" w:hAnsi="Times New Roman" w:cs="Times New Roman"/>
          <w:b/>
          <w:bCs/>
        </w:rPr>
        <w:t>D.</w:t>
      </w:r>
      <w:r w:rsidRPr="00990AA2">
        <w:rPr>
          <w:rFonts w:ascii="Times New Roman" w:hAnsi="Times New Roman" w:cs="Times New Roman"/>
        </w:rPr>
        <w:t xml:space="preserve"> Nhường 2 mol electron.</w:t>
      </w:r>
    </w:p>
    <w:p w14:paraId="0ECF9F5B" w14:textId="77777777" w:rsidR="00A14123" w:rsidRPr="00990AA2" w:rsidRDefault="00000000">
      <w:pPr>
        <w:rPr>
          <w:rFonts w:ascii="Times New Roman" w:eastAsia="Times New Roman" w:hAnsi="Times New Roman" w:cs="Times New Roman"/>
          <w:b/>
          <w:bCs/>
          <w:sz w:val="24"/>
          <w:szCs w:val="24"/>
        </w:rPr>
      </w:pPr>
      <w:r w:rsidRPr="00990AA2">
        <w:rPr>
          <w:rFonts w:ascii="Times New Roman" w:eastAsia="Times New Roman" w:hAnsi="Times New Roman" w:cs="Times New Roman"/>
          <w:b/>
          <w:bCs/>
          <w:sz w:val="24"/>
          <w:szCs w:val="24"/>
        </w:rPr>
        <w:br w:type="page"/>
      </w:r>
    </w:p>
    <w:p w14:paraId="4E212260" w14:textId="77777777" w:rsidR="00A14123" w:rsidRPr="00990AA2" w:rsidRDefault="00000000">
      <w:pPr>
        <w:pStyle w:val="oancuaDanhsach"/>
        <w:tabs>
          <w:tab w:val="left" w:pos="851"/>
        </w:tabs>
        <w:spacing w:before="80" w:after="0" w:line="288" w:lineRule="auto"/>
        <w:ind w:left="0"/>
        <w:jc w:val="both"/>
        <w:rPr>
          <w:rFonts w:ascii="Times New Roman" w:eastAsia="Times New Roman" w:hAnsi="Times New Roman" w:cs="Times New Roman"/>
          <w:sz w:val="24"/>
          <w:szCs w:val="24"/>
        </w:rPr>
      </w:pPr>
      <w:r w:rsidRPr="00990AA2">
        <w:rPr>
          <w:rFonts w:ascii="Times New Roman" w:eastAsia="Times New Roman" w:hAnsi="Times New Roman" w:cs="Times New Roman"/>
          <w:b/>
          <w:bCs/>
          <w:sz w:val="24"/>
          <w:szCs w:val="24"/>
        </w:rPr>
        <w:lastRenderedPageBreak/>
        <w:t xml:space="preserve">Câu 10: </w:t>
      </w:r>
      <w:r w:rsidRPr="00990AA2">
        <w:rPr>
          <w:rFonts w:ascii="Times New Roman" w:eastAsia="Times New Roman" w:hAnsi="Times New Roman" w:cs="Times New Roman"/>
          <w:sz w:val="24"/>
          <w:szCs w:val="24"/>
        </w:rPr>
        <w:t xml:space="preserve">Phưởng trình phản ứng nào sau đây </w:t>
      </w:r>
      <w:r w:rsidRPr="00990AA2">
        <w:rPr>
          <w:rFonts w:ascii="Times New Roman" w:eastAsia="Times New Roman" w:hAnsi="Times New Roman" w:cs="Times New Roman"/>
          <w:b/>
          <w:sz w:val="24"/>
          <w:szCs w:val="24"/>
        </w:rPr>
        <w:t xml:space="preserve">không </w:t>
      </w:r>
      <w:r w:rsidRPr="00990AA2">
        <w:rPr>
          <w:rFonts w:ascii="Times New Roman" w:eastAsia="Times New Roman" w:hAnsi="Times New Roman" w:cs="Times New Roman"/>
          <w:sz w:val="24"/>
          <w:szCs w:val="24"/>
        </w:rPr>
        <w:t>thể hiện tính khử của ammonia (NH</w:t>
      </w:r>
      <w:r w:rsidRPr="00990AA2">
        <w:rPr>
          <w:rFonts w:ascii="Times New Roman" w:eastAsia="Times New Roman" w:hAnsi="Times New Roman" w:cs="Times New Roman"/>
          <w:sz w:val="24"/>
          <w:szCs w:val="24"/>
          <w:vertAlign w:val="subscript"/>
        </w:rPr>
        <w:t>3</w:t>
      </w:r>
      <w:r w:rsidRPr="00990AA2">
        <w:rPr>
          <w:rFonts w:ascii="Times New Roman" w:eastAsia="Times New Roman" w:hAnsi="Times New Roman" w:cs="Times New Roman"/>
          <w:sz w:val="24"/>
          <w:szCs w:val="24"/>
        </w:rPr>
        <w:t>)?</w:t>
      </w:r>
    </w:p>
    <w:p w14:paraId="68309F2E"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4NH</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 xml:space="preserve"> + 5O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position w:val="-6"/>
          <w:sz w:val="24"/>
          <w:szCs w:val="24"/>
        </w:rPr>
        <w:object w:dxaOrig="839" w:dyaOrig="362" w14:anchorId="254B327B">
          <v:shape id="_x0000_i1030" type="#_x0000_t75" style="width:41.95pt;height:18.1pt" o:ole="">
            <v:imagedata r:id="rId16" o:title=""/>
          </v:shape>
          <o:OLEObject Type="Embed" ProgID="Equation.DSMT4" ShapeID="_x0000_i1030" DrawAspect="Content" ObjectID="_1779715344" r:id="rId17"/>
        </w:object>
      </w:r>
      <w:r w:rsidRPr="00990AA2">
        <w:rPr>
          <w:rFonts w:ascii="Times New Roman" w:eastAsia="Times New Roman" w:hAnsi="Times New Roman" w:cs="Times New Roman"/>
          <w:sz w:val="24"/>
          <w:szCs w:val="24"/>
          <w:lang w:val="pt-BR"/>
        </w:rPr>
        <w:t xml:space="preserve"> 4NO + 6H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O          </w:t>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NH</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 xml:space="preserve"> + HCl </w:t>
      </w:r>
      <w:r w:rsidRPr="00990AA2">
        <w:rPr>
          <w:rFonts w:ascii="Times New Roman" w:eastAsia="Times New Roman" w:hAnsi="Times New Roman" w:cs="Times New Roman"/>
          <w:position w:val="-6"/>
          <w:sz w:val="24"/>
          <w:szCs w:val="24"/>
        </w:rPr>
        <w:object w:dxaOrig="618" w:dyaOrig="327" w14:anchorId="50DC71EC">
          <v:shape id="_x0000_i1031" type="#_x0000_t75" style="width:30.9pt;height:16.35pt" o:ole="">
            <v:imagedata r:id="rId12" o:title=""/>
          </v:shape>
          <o:OLEObject Type="Embed" ProgID="Equation.DSMT4" ShapeID="_x0000_i1031" DrawAspect="Content" ObjectID="_1779715345" r:id="rId18"/>
        </w:object>
      </w:r>
      <w:r w:rsidRPr="00990AA2">
        <w:rPr>
          <w:rFonts w:ascii="Times New Roman" w:eastAsia="Times New Roman" w:hAnsi="Times New Roman" w:cs="Times New Roman"/>
          <w:sz w:val="24"/>
          <w:szCs w:val="24"/>
          <w:lang w:val="pt-BR"/>
        </w:rPr>
        <w:t xml:space="preserve"> NH</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Cl</w:t>
      </w:r>
    </w:p>
    <w:p w14:paraId="2C578D8A"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ab/>
        <w:t>C.</w:t>
      </w:r>
      <w:r w:rsidRPr="00990AA2">
        <w:rPr>
          <w:rFonts w:ascii="Times New Roman" w:eastAsia="Times New Roman" w:hAnsi="Times New Roman" w:cs="Times New Roman"/>
          <w:sz w:val="24"/>
          <w:szCs w:val="24"/>
          <w:lang w:val="pt-BR"/>
        </w:rPr>
        <w:t xml:space="preserve"> 2NH</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 xml:space="preserve"> + 3Cl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position w:val="-6"/>
          <w:sz w:val="24"/>
          <w:szCs w:val="24"/>
        </w:rPr>
        <w:object w:dxaOrig="618" w:dyaOrig="327" w14:anchorId="340B5163">
          <v:shape id="_x0000_i1032" type="#_x0000_t75" style="width:30.9pt;height:16.35pt" o:ole="">
            <v:imagedata r:id="rId12" o:title=""/>
          </v:shape>
          <o:OLEObject Type="Embed" ProgID="Equation.DSMT4" ShapeID="_x0000_i1032" DrawAspect="Content" ObjectID="_1779715346" r:id="rId19"/>
        </w:object>
      </w:r>
      <w:r w:rsidRPr="00990AA2">
        <w:rPr>
          <w:rFonts w:ascii="Times New Roman" w:eastAsia="Times New Roman" w:hAnsi="Times New Roman" w:cs="Times New Roman"/>
          <w:sz w:val="24"/>
          <w:szCs w:val="24"/>
          <w:lang w:val="pt-BR"/>
        </w:rPr>
        <w:t xml:space="preserve"> 6HCl + N</w:t>
      </w:r>
      <w:r w:rsidRPr="00990AA2">
        <w:rPr>
          <w:rFonts w:ascii="Times New Roman" w:eastAsia="Times New Roman" w:hAnsi="Times New Roman" w:cs="Times New Roman"/>
          <w:sz w:val="24"/>
          <w:szCs w:val="24"/>
          <w:vertAlign w:val="subscript"/>
          <w:lang w:val="pt-BR"/>
        </w:rPr>
        <w:t xml:space="preserve">2                          </w:t>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4NH</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 xml:space="preserve"> + 3O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position w:val="-6"/>
          <w:sz w:val="24"/>
          <w:szCs w:val="24"/>
        </w:rPr>
        <w:object w:dxaOrig="689" w:dyaOrig="362" w14:anchorId="313E16F6">
          <v:shape id="_x0000_i1033" type="#_x0000_t75" style="width:34.45pt;height:18.1pt" o:ole="">
            <v:imagedata r:id="rId20" o:title=""/>
          </v:shape>
          <o:OLEObject Type="Embed" ProgID="Equation.DSMT4" ShapeID="_x0000_i1033" DrawAspect="Content" ObjectID="_1779715347" r:id="rId21"/>
        </w:object>
      </w:r>
      <w:r w:rsidRPr="00990AA2">
        <w:rPr>
          <w:rFonts w:ascii="Times New Roman" w:eastAsia="Times New Roman" w:hAnsi="Times New Roman" w:cs="Times New Roman"/>
          <w:sz w:val="24"/>
          <w:szCs w:val="24"/>
          <w:lang w:val="pt-BR"/>
        </w:rPr>
        <w:t xml:space="preserve"> 2N</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+ 6H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O </w:t>
      </w:r>
    </w:p>
    <w:p w14:paraId="16638C17" w14:textId="77777777" w:rsidR="00A14123" w:rsidRPr="00990AA2" w:rsidRDefault="00000000">
      <w:pPr>
        <w:pStyle w:val="oancuaDanhsach"/>
        <w:shd w:val="clear" w:color="auto" w:fill="FFFFFF" w:themeFill="background1"/>
        <w:tabs>
          <w:tab w:val="left" w:pos="142"/>
          <w:tab w:val="left" w:pos="851"/>
          <w:tab w:val="left" w:pos="1843"/>
          <w:tab w:val="left" w:pos="3544"/>
          <w:tab w:val="left" w:pos="5245"/>
        </w:tabs>
        <w:spacing w:before="80" w:after="0" w:line="288" w:lineRule="auto"/>
        <w:ind w:left="0"/>
        <w:jc w:val="both"/>
        <w:rPr>
          <w:rFonts w:ascii="Times New Roman" w:hAnsi="Times New Roman" w:cs="Times New Roman"/>
          <w:b/>
          <w:iCs/>
          <w:sz w:val="24"/>
          <w:szCs w:val="24"/>
          <w:lang w:val="nl-NL"/>
        </w:rPr>
      </w:pPr>
      <w:r w:rsidRPr="00990AA2">
        <w:rPr>
          <w:rFonts w:ascii="Times New Roman" w:eastAsia="Times New Roman" w:hAnsi="Times New Roman" w:cs="Times New Roman"/>
          <w:b/>
          <w:bCs/>
          <w:sz w:val="24"/>
          <w:szCs w:val="24"/>
          <w:lang w:val="pt-BR"/>
        </w:rPr>
        <w:t xml:space="preserve">Câu 11: </w:t>
      </w:r>
      <w:r w:rsidRPr="00990AA2">
        <w:rPr>
          <w:rFonts w:ascii="Times New Roman" w:hAnsi="Times New Roman" w:cs="Times New Roman"/>
          <w:iCs/>
          <w:sz w:val="24"/>
          <w:szCs w:val="24"/>
          <w:lang w:val="nl-NL"/>
        </w:rPr>
        <w:t>Kí hiệu enthalpy tạo thành (nhiệt tạo thành) của phản ứng ở điều kiện chuẩn là</w:t>
      </w:r>
    </w:p>
    <w:p w14:paraId="04020BCD"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hAnsi="Times New Roman" w:cs="Times New Roman"/>
          <w:sz w:val="24"/>
          <w:szCs w:val="24"/>
          <w:lang w:val="nl-NL"/>
        </w:rPr>
      </w:pPr>
      <w:r w:rsidRPr="00990AA2">
        <w:rPr>
          <w:rFonts w:ascii="Times New Roman" w:hAnsi="Times New Roman" w:cs="Times New Roman"/>
          <w:b/>
          <w:sz w:val="24"/>
          <w:szCs w:val="24"/>
          <w:lang w:val="nl-NL"/>
        </w:rPr>
        <w:tab/>
        <w:t>A.</w:t>
      </w:r>
      <w:r w:rsidRPr="00990AA2">
        <w:rPr>
          <w:rFonts w:ascii="Times New Roman" w:hAnsi="Times New Roman" w:cs="Times New Roman"/>
          <w:sz w:val="24"/>
          <w:szCs w:val="24"/>
          <w:lang w:val="nl-NL"/>
        </w:rPr>
        <w:t xml:space="preserve"> </w:t>
      </w:r>
      <w:r w:rsidRPr="00990AA2">
        <w:rPr>
          <w:rFonts w:ascii="Times New Roman" w:hAnsi="Times New Roman" w:cs="Times New Roman"/>
          <w:position w:val="-12"/>
          <w:sz w:val="24"/>
          <w:szCs w:val="24"/>
        </w:rPr>
        <w:object w:dxaOrig="707" w:dyaOrig="406" w14:anchorId="3603A699">
          <v:shape id="_x0000_i1034" type="#_x0000_t75" style="width:35.35pt;height:20.3pt" o:ole="">
            <v:imagedata r:id="rId22" o:title=""/>
          </v:shape>
          <o:OLEObject Type="Embed" ProgID="Equation.DSMT4" ShapeID="_x0000_i1034" DrawAspect="Content" ObjectID="_1779715348" r:id="rId23"/>
        </w:object>
      </w:r>
      <w:r w:rsidRPr="00990AA2">
        <w:rPr>
          <w:rFonts w:ascii="Times New Roman" w:hAnsi="Times New Roman" w:cs="Times New Roman"/>
          <w:b/>
          <w:sz w:val="24"/>
          <w:szCs w:val="24"/>
          <w:lang w:val="nl-NL"/>
        </w:rPr>
        <w:tab/>
        <w:t xml:space="preserve">B. </w:t>
      </w:r>
      <w:r w:rsidRPr="00990AA2">
        <w:rPr>
          <w:rFonts w:ascii="Times New Roman" w:hAnsi="Times New Roman" w:cs="Times New Roman"/>
          <w:position w:val="-12"/>
          <w:sz w:val="24"/>
          <w:szCs w:val="24"/>
        </w:rPr>
        <w:object w:dxaOrig="707" w:dyaOrig="406" w14:anchorId="451AFD25">
          <v:shape id="_x0000_i1035" type="#_x0000_t75" style="width:35.35pt;height:20.3pt" o:ole="">
            <v:imagedata r:id="rId24" o:title=""/>
          </v:shape>
          <o:OLEObject Type="Embed" ProgID="Equation.DSMT4" ShapeID="_x0000_i1035" DrawAspect="Content" ObjectID="_1779715349" r:id="rId25"/>
        </w:object>
      </w:r>
      <w:r w:rsidRPr="00990AA2">
        <w:rPr>
          <w:rFonts w:ascii="Times New Roman" w:hAnsi="Times New Roman" w:cs="Times New Roman"/>
          <w:b/>
          <w:sz w:val="24"/>
          <w:szCs w:val="24"/>
          <w:lang w:val="nl-NL"/>
        </w:rPr>
        <w:tab/>
        <w:t>C.</w:t>
      </w:r>
      <w:r w:rsidRPr="00990AA2">
        <w:rPr>
          <w:rFonts w:ascii="Times New Roman" w:hAnsi="Times New Roman" w:cs="Times New Roman"/>
          <w:sz w:val="24"/>
          <w:szCs w:val="24"/>
          <w:lang w:val="nl-NL"/>
        </w:rPr>
        <w:t xml:space="preserve"> </w:t>
      </w:r>
      <w:r w:rsidRPr="00990AA2">
        <w:rPr>
          <w:rFonts w:ascii="Times New Roman" w:hAnsi="Times New Roman" w:cs="Times New Roman"/>
          <w:position w:val="-12"/>
          <w:sz w:val="24"/>
          <w:szCs w:val="24"/>
        </w:rPr>
        <w:object w:dxaOrig="477" w:dyaOrig="362" w14:anchorId="376E4BCF">
          <v:shape id="_x0000_i1036" type="#_x0000_t75" style="width:23.85pt;height:18.1pt" o:ole="">
            <v:imagedata r:id="rId26" o:title=""/>
          </v:shape>
          <o:OLEObject Type="Embed" ProgID="Equation.DSMT4" ShapeID="_x0000_i1036" DrawAspect="Content" ObjectID="_1779715350" r:id="rId27"/>
        </w:object>
      </w:r>
      <w:r w:rsidRPr="00990AA2">
        <w:rPr>
          <w:rFonts w:ascii="Times New Roman" w:hAnsi="Times New Roman" w:cs="Times New Roman"/>
          <w:b/>
          <w:sz w:val="24"/>
          <w:szCs w:val="24"/>
          <w:lang w:val="nl-NL"/>
        </w:rPr>
        <w:tab/>
        <w:t>D.</w:t>
      </w:r>
      <w:r w:rsidRPr="00990AA2">
        <w:rPr>
          <w:rFonts w:ascii="Times New Roman" w:hAnsi="Times New Roman" w:cs="Times New Roman"/>
          <w:sz w:val="24"/>
          <w:szCs w:val="24"/>
          <w:lang w:val="nl-NL"/>
        </w:rPr>
        <w:t xml:space="preserve"> </w:t>
      </w:r>
      <w:r w:rsidRPr="00990AA2">
        <w:rPr>
          <w:rFonts w:ascii="Times New Roman" w:hAnsi="Times New Roman" w:cs="Times New Roman"/>
          <w:position w:val="-12"/>
          <w:sz w:val="24"/>
          <w:szCs w:val="24"/>
        </w:rPr>
        <w:object w:dxaOrig="477" w:dyaOrig="362" w14:anchorId="1D5F1619">
          <v:shape id="_x0000_i1037" type="#_x0000_t75" style="width:23.85pt;height:18.1pt" o:ole="">
            <v:imagedata r:id="rId28" o:title=""/>
          </v:shape>
          <o:OLEObject Type="Embed" ProgID="Equation.DSMT4" ShapeID="_x0000_i1037" DrawAspect="Content" ObjectID="_1779715351" r:id="rId29"/>
        </w:object>
      </w:r>
    </w:p>
    <w:p w14:paraId="5D8B68D9" w14:textId="77777777" w:rsidR="00A14123" w:rsidRPr="00990AA2" w:rsidRDefault="00000000">
      <w:pPr>
        <w:pStyle w:val="oancuaDanhsach"/>
        <w:shd w:val="clear" w:color="auto" w:fill="FFFFFF" w:themeFill="background1"/>
        <w:tabs>
          <w:tab w:val="left" w:pos="142"/>
          <w:tab w:val="left" w:pos="851"/>
          <w:tab w:val="left" w:pos="1843"/>
          <w:tab w:val="left" w:pos="3544"/>
          <w:tab w:val="left" w:pos="5245"/>
        </w:tabs>
        <w:spacing w:before="80" w:after="0" w:line="288" w:lineRule="auto"/>
        <w:ind w:left="0"/>
        <w:jc w:val="both"/>
        <w:rPr>
          <w:rFonts w:ascii="Times New Roman" w:hAnsi="Times New Roman" w:cs="Times New Roman"/>
          <w:b/>
          <w:iCs/>
          <w:sz w:val="24"/>
          <w:szCs w:val="24"/>
          <w:lang w:val="nl-NL"/>
        </w:rPr>
      </w:pPr>
      <w:r w:rsidRPr="00990AA2">
        <w:rPr>
          <w:rFonts w:ascii="Times New Roman" w:eastAsia="Times New Roman" w:hAnsi="Times New Roman" w:cs="Times New Roman"/>
          <w:b/>
          <w:bCs/>
          <w:sz w:val="24"/>
          <w:szCs w:val="24"/>
          <w:lang w:val="nl-NL"/>
        </w:rPr>
        <w:t xml:space="preserve">Câu 12: </w:t>
      </w:r>
      <w:r w:rsidRPr="00990AA2">
        <w:rPr>
          <w:rFonts w:ascii="Times New Roman" w:hAnsi="Times New Roman" w:cs="Times New Roman"/>
          <w:iCs/>
          <w:sz w:val="24"/>
          <w:szCs w:val="24"/>
          <w:lang w:val="nl-NL"/>
        </w:rPr>
        <w:t xml:space="preserve">Enthalpy tạo thành chuẩn của một đơn chất bền </w:t>
      </w:r>
    </w:p>
    <w:p w14:paraId="48424192" w14:textId="77777777" w:rsidR="00A14123" w:rsidRPr="00990AA2" w:rsidRDefault="00000000">
      <w:pPr>
        <w:shd w:val="clear" w:color="auto"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ascii="Times New Roman" w:hAnsi="Times New Roman" w:cs="Times New Roman"/>
          <w:b/>
          <w:iCs/>
          <w:sz w:val="24"/>
          <w:szCs w:val="24"/>
          <w:lang w:val="nl-NL"/>
        </w:rPr>
      </w:pPr>
      <w:r w:rsidRPr="00990AA2">
        <w:rPr>
          <w:rFonts w:ascii="Times New Roman" w:hAnsi="Times New Roman" w:cs="Times New Roman"/>
          <w:b/>
          <w:iCs/>
          <w:sz w:val="24"/>
          <w:szCs w:val="24"/>
          <w:lang w:val="nl-NL"/>
        </w:rPr>
        <w:t>A.</w:t>
      </w:r>
      <w:r w:rsidRPr="00990AA2">
        <w:rPr>
          <w:rFonts w:ascii="Times New Roman" w:hAnsi="Times New Roman" w:cs="Times New Roman"/>
          <w:iCs/>
          <w:sz w:val="24"/>
          <w:szCs w:val="24"/>
          <w:lang w:val="nl-NL"/>
        </w:rPr>
        <w:t xml:space="preserve"> là biến thiên enthalpy chuẩn của phản ứng giữa nguyên tố đó với hydrogen.</w:t>
      </w:r>
    </w:p>
    <w:p w14:paraId="30DA57BB" w14:textId="77777777" w:rsidR="00A14123" w:rsidRPr="00990AA2" w:rsidRDefault="00000000">
      <w:pPr>
        <w:shd w:val="clear" w:color="auto"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ascii="Times New Roman" w:hAnsi="Times New Roman" w:cs="Times New Roman"/>
          <w:b/>
          <w:iCs/>
          <w:sz w:val="24"/>
          <w:szCs w:val="24"/>
          <w:lang w:val="nl-NL"/>
        </w:rPr>
      </w:pPr>
      <w:r w:rsidRPr="00990AA2">
        <w:rPr>
          <w:rFonts w:ascii="Times New Roman" w:hAnsi="Times New Roman" w:cs="Times New Roman"/>
          <w:b/>
          <w:iCs/>
          <w:sz w:val="24"/>
          <w:szCs w:val="24"/>
          <w:lang w:val="nl-NL"/>
        </w:rPr>
        <w:t>B.</w:t>
      </w:r>
      <w:r w:rsidRPr="00990AA2">
        <w:rPr>
          <w:rFonts w:ascii="Times New Roman" w:hAnsi="Times New Roman" w:cs="Times New Roman"/>
          <w:iCs/>
          <w:sz w:val="24"/>
          <w:szCs w:val="24"/>
          <w:lang w:val="nl-NL"/>
        </w:rPr>
        <w:t xml:space="preserve"> là biến thiên enthalpy chuẩn của phản ứng giữa nguyên tố đó với oxygen.</w:t>
      </w:r>
    </w:p>
    <w:p w14:paraId="436464AB" w14:textId="77777777" w:rsidR="00A14123" w:rsidRPr="00990AA2" w:rsidRDefault="00000000">
      <w:pPr>
        <w:shd w:val="clear" w:color="auto"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ascii="Times New Roman" w:hAnsi="Times New Roman" w:cs="Times New Roman"/>
          <w:b/>
          <w:iCs/>
          <w:sz w:val="24"/>
          <w:szCs w:val="24"/>
          <w:lang w:val="nl-NL"/>
        </w:rPr>
      </w:pPr>
      <w:r w:rsidRPr="00990AA2">
        <w:rPr>
          <w:rFonts w:ascii="Times New Roman" w:hAnsi="Times New Roman" w:cs="Times New Roman"/>
          <w:b/>
          <w:iCs/>
          <w:sz w:val="24"/>
          <w:szCs w:val="24"/>
          <w:lang w:val="nl-NL"/>
        </w:rPr>
        <w:t>C.</w:t>
      </w:r>
      <w:r w:rsidRPr="00990AA2">
        <w:rPr>
          <w:rFonts w:ascii="Times New Roman" w:hAnsi="Times New Roman" w:cs="Times New Roman"/>
          <w:iCs/>
          <w:sz w:val="24"/>
          <w:szCs w:val="24"/>
          <w:lang w:val="nl-NL"/>
        </w:rPr>
        <w:t xml:space="preserve"> được xác định từ nhiệt độ nóng chảy của nguyên tố đó.</w:t>
      </w:r>
    </w:p>
    <w:p w14:paraId="7D76D5C0" w14:textId="77777777" w:rsidR="00A14123" w:rsidRPr="00990AA2" w:rsidRDefault="00000000">
      <w:pPr>
        <w:shd w:val="clear" w:color="auto"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ascii="Times New Roman" w:hAnsi="Times New Roman" w:cs="Times New Roman"/>
          <w:iCs/>
          <w:sz w:val="24"/>
          <w:szCs w:val="24"/>
          <w:lang w:val="nl-NL"/>
        </w:rPr>
      </w:pPr>
      <w:r w:rsidRPr="00990AA2">
        <w:rPr>
          <w:rFonts w:ascii="Times New Roman" w:hAnsi="Times New Roman" w:cs="Times New Roman"/>
          <w:b/>
          <w:iCs/>
          <w:sz w:val="24"/>
          <w:szCs w:val="24"/>
          <w:lang w:val="nl-NL"/>
        </w:rPr>
        <w:t>D.</w:t>
      </w:r>
      <w:r w:rsidRPr="00990AA2">
        <w:rPr>
          <w:rFonts w:ascii="Times New Roman" w:hAnsi="Times New Roman" w:cs="Times New Roman"/>
          <w:iCs/>
          <w:sz w:val="24"/>
          <w:szCs w:val="24"/>
          <w:lang w:val="nl-NL"/>
        </w:rPr>
        <w:t xml:space="preserve"> bằng 0.</w:t>
      </w:r>
    </w:p>
    <w:p w14:paraId="52F31A97"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b/>
          <w:bCs/>
          <w:sz w:val="24"/>
          <w:szCs w:val="24"/>
          <w:lang w:val="nl-NL"/>
        </w:rPr>
        <w:t xml:space="preserve">Câu 13: </w:t>
      </w:r>
      <w:r w:rsidRPr="00990AA2">
        <w:rPr>
          <w:rFonts w:ascii="Times New Roman" w:eastAsia="Times New Roman" w:hAnsi="Times New Roman" w:cs="Times New Roman"/>
          <w:sz w:val="24"/>
          <w:szCs w:val="24"/>
          <w:lang w:val="nl-NL"/>
        </w:rPr>
        <w:t xml:space="preserve"> Phương trình nhiệt hóa học là</w:t>
      </w:r>
    </w:p>
    <w:p w14:paraId="534FE5CD"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A.</w:t>
      </w:r>
      <w:r w:rsidRPr="00990AA2">
        <w:rPr>
          <w:rFonts w:ascii="Times New Roman" w:eastAsia="Times New Roman" w:hAnsi="Times New Roman" w:cs="Times New Roman"/>
          <w:sz w:val="24"/>
          <w:szCs w:val="24"/>
          <w:lang w:val="nl-NL"/>
        </w:rPr>
        <w:t xml:space="preserve"> phương trình phản ứng hóa học có kèm theo nhiệt phản ứng.</w:t>
      </w:r>
    </w:p>
    <w:p w14:paraId="3B2FC63C"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B.</w:t>
      </w:r>
      <w:r w:rsidRPr="00990AA2">
        <w:rPr>
          <w:rFonts w:ascii="Times New Roman" w:eastAsia="Times New Roman" w:hAnsi="Times New Roman" w:cs="Times New Roman"/>
          <w:sz w:val="24"/>
          <w:szCs w:val="24"/>
          <w:lang w:val="nl-NL"/>
        </w:rPr>
        <w:t xml:space="preserve"> phương trình phản ứng hóa học xảy ra trong điều kiện cung cấp nhiệt độ.</w:t>
      </w:r>
    </w:p>
    <w:p w14:paraId="32D4C0B1"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C.</w:t>
      </w:r>
      <w:r w:rsidRPr="00990AA2">
        <w:rPr>
          <w:rFonts w:ascii="Times New Roman" w:eastAsia="Times New Roman" w:hAnsi="Times New Roman" w:cs="Times New Roman"/>
          <w:sz w:val="24"/>
          <w:szCs w:val="24"/>
          <w:lang w:val="nl-NL"/>
        </w:rPr>
        <w:t xml:space="preserve"> phương trình phản ứng hóa học có kèm theo nhiệt phản ứng và trạng thái của các chất đầu và sản phẩm.</w:t>
      </w:r>
    </w:p>
    <w:p w14:paraId="26F1186D"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D.</w:t>
      </w:r>
      <w:r w:rsidRPr="00990AA2">
        <w:rPr>
          <w:rFonts w:ascii="Times New Roman" w:eastAsia="Times New Roman" w:hAnsi="Times New Roman" w:cs="Times New Roman"/>
          <w:sz w:val="24"/>
          <w:szCs w:val="24"/>
          <w:lang w:val="nl-NL"/>
        </w:rPr>
        <w:t xml:space="preserve"> phương trình phản ứng hóa học tỏa nhiệt ra môi trường.</w:t>
      </w:r>
    </w:p>
    <w:p w14:paraId="0A42C413"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b/>
          <w:bCs/>
          <w:sz w:val="24"/>
          <w:szCs w:val="24"/>
          <w:lang w:val="nl-NL"/>
        </w:rPr>
        <w:t xml:space="preserve">Câu 14: </w:t>
      </w:r>
      <w:r w:rsidRPr="00990AA2">
        <w:rPr>
          <w:rFonts w:ascii="Times New Roman" w:eastAsia="Times New Roman" w:hAnsi="Times New Roman" w:cs="Times New Roman"/>
          <w:sz w:val="24"/>
          <w:szCs w:val="24"/>
          <w:lang w:val="nl-NL"/>
        </w:rPr>
        <w:t>Điều kiện chuẩn là điều kiện ứng với</w:t>
      </w:r>
    </w:p>
    <w:p w14:paraId="3E68C267"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A.</w:t>
      </w:r>
      <w:r w:rsidRPr="00990AA2">
        <w:rPr>
          <w:rFonts w:ascii="Times New Roman" w:eastAsia="Times New Roman" w:hAnsi="Times New Roman" w:cs="Times New Roman"/>
          <w:sz w:val="24"/>
          <w:szCs w:val="24"/>
          <w:lang w:val="nl-NL"/>
        </w:rPr>
        <w:t xml:space="preserve"> nồng độ 0,1 mol/L (đối với chất tan trong dung dịch).</w:t>
      </w:r>
    </w:p>
    <w:p w14:paraId="53F6B76B"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B.</w:t>
      </w:r>
      <w:r w:rsidRPr="00990AA2">
        <w:rPr>
          <w:rFonts w:ascii="Times New Roman" w:eastAsia="Times New Roman" w:hAnsi="Times New Roman" w:cs="Times New Roman"/>
          <w:sz w:val="24"/>
          <w:szCs w:val="24"/>
          <w:lang w:val="nl-NL"/>
        </w:rPr>
        <w:t xml:space="preserve"> nhiệt độ thường được chọn là 0</w:t>
      </w:r>
      <w:r w:rsidRPr="00990AA2">
        <w:rPr>
          <w:rFonts w:ascii="Times New Roman" w:eastAsia="Times New Roman" w:hAnsi="Times New Roman" w:cs="Times New Roman"/>
          <w:sz w:val="24"/>
          <w:szCs w:val="24"/>
          <w:vertAlign w:val="superscript"/>
          <w:lang w:val="vi-VN"/>
        </w:rPr>
        <w:t>o</w:t>
      </w:r>
      <w:r w:rsidRPr="00990AA2">
        <w:rPr>
          <w:rFonts w:ascii="Times New Roman" w:eastAsia="Times New Roman" w:hAnsi="Times New Roman" w:cs="Times New Roman"/>
          <w:sz w:val="24"/>
          <w:szCs w:val="24"/>
          <w:lang w:val="nl-NL"/>
        </w:rPr>
        <w:t xml:space="preserve"> C (273 K).</w:t>
      </w:r>
    </w:p>
    <w:p w14:paraId="3AE76115"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C.</w:t>
      </w:r>
      <w:r w:rsidRPr="00990AA2">
        <w:rPr>
          <w:rFonts w:ascii="Times New Roman" w:eastAsia="Times New Roman" w:hAnsi="Times New Roman" w:cs="Times New Roman"/>
          <w:sz w:val="24"/>
          <w:szCs w:val="24"/>
          <w:lang w:val="nl-NL"/>
        </w:rPr>
        <w:t xml:space="preserve"> 0 atm (đối với chất khí).</w:t>
      </w:r>
    </w:p>
    <w:p w14:paraId="59843AF8"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nl-NL"/>
        </w:rPr>
      </w:pPr>
      <w:r w:rsidRPr="00990AA2">
        <w:rPr>
          <w:rFonts w:ascii="Times New Roman" w:eastAsia="Times New Roman" w:hAnsi="Times New Roman" w:cs="Times New Roman"/>
          <w:sz w:val="24"/>
          <w:szCs w:val="24"/>
          <w:lang w:val="nl-NL"/>
        </w:rPr>
        <w:tab/>
      </w:r>
      <w:r w:rsidRPr="00990AA2">
        <w:rPr>
          <w:rFonts w:ascii="Times New Roman" w:eastAsia="Times New Roman" w:hAnsi="Times New Roman" w:cs="Times New Roman"/>
          <w:b/>
          <w:bCs/>
          <w:sz w:val="24"/>
          <w:szCs w:val="24"/>
          <w:lang w:val="nl-NL"/>
        </w:rPr>
        <w:t>D.</w:t>
      </w:r>
      <w:r w:rsidRPr="00990AA2">
        <w:rPr>
          <w:rFonts w:ascii="Times New Roman" w:eastAsia="Times New Roman" w:hAnsi="Times New Roman" w:cs="Times New Roman"/>
          <w:sz w:val="24"/>
          <w:szCs w:val="24"/>
          <w:lang w:val="nl-NL"/>
        </w:rPr>
        <w:t xml:space="preserve"> nhiệt độ 25° C (298 K) và áp suất 1 bar (đối với chất khí).</w:t>
      </w:r>
    </w:p>
    <w:p w14:paraId="40D71BDA"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hAnsi="Times New Roman" w:cs="Times New Roman"/>
          <w:sz w:val="24"/>
          <w:szCs w:val="24"/>
          <w:lang w:val="nl-NL"/>
        </w:rPr>
      </w:pPr>
      <w:r w:rsidRPr="00990AA2">
        <w:rPr>
          <w:rFonts w:ascii="Times New Roman" w:eastAsia="Times New Roman" w:hAnsi="Times New Roman" w:cs="Times New Roman"/>
          <w:b/>
          <w:bCs/>
          <w:sz w:val="24"/>
          <w:szCs w:val="24"/>
          <w:lang w:val="nl-NL"/>
        </w:rPr>
        <w:t xml:space="preserve">Câu 15: </w:t>
      </w:r>
      <w:r w:rsidRPr="00990AA2">
        <w:rPr>
          <w:rFonts w:ascii="Times New Roman" w:hAnsi="Times New Roman" w:cs="Times New Roman"/>
          <w:sz w:val="24"/>
          <w:szCs w:val="24"/>
          <w:lang w:val="nl-NL"/>
        </w:rPr>
        <w:t>Những loại phản ứng nào sau đây cần phải cung cấp năng lượng trong suốt quá trình phản ứng?</w:t>
      </w:r>
    </w:p>
    <w:p w14:paraId="17545948" w14:textId="77777777" w:rsidR="00A14123" w:rsidRPr="00990AA2" w:rsidRDefault="00000000">
      <w:pPr>
        <w:pStyle w:val="ThngthngWeb"/>
        <w:shd w:val="clear" w:color="auto" w:fill="FFFFFF" w:themeFill="background1"/>
        <w:tabs>
          <w:tab w:val="left" w:pos="142"/>
          <w:tab w:val="left" w:pos="3544"/>
          <w:tab w:val="left" w:pos="5400"/>
        </w:tabs>
        <w:spacing w:after="0" w:line="288" w:lineRule="auto"/>
        <w:jc w:val="both"/>
        <w:rPr>
          <w:rFonts w:ascii="Times New Roman" w:hAnsi="Times New Roman" w:cs="Times New Roman"/>
          <w:lang w:val="nl-NL"/>
        </w:rPr>
      </w:pPr>
      <w:r w:rsidRPr="00990AA2">
        <w:rPr>
          <w:rFonts w:ascii="Times New Roman" w:hAnsi="Times New Roman" w:cs="Times New Roman"/>
          <w:lang w:val="nl-NL"/>
        </w:rPr>
        <w:tab/>
        <w:t>(a) Phản ứng tạo gỉ kim loại.</w:t>
      </w:r>
      <w:r w:rsidRPr="00990AA2">
        <w:rPr>
          <w:rFonts w:ascii="Times New Roman" w:hAnsi="Times New Roman" w:cs="Times New Roman"/>
          <w:lang w:val="nl-NL"/>
        </w:rPr>
        <w:tab/>
        <w:t>(b) Phản ứng quang hợp.</w:t>
      </w:r>
    </w:p>
    <w:p w14:paraId="19F1E5E4" w14:textId="77777777" w:rsidR="00A14123" w:rsidRPr="00990AA2" w:rsidRDefault="00000000">
      <w:pPr>
        <w:pStyle w:val="ThngthngWeb"/>
        <w:shd w:val="clear" w:color="auto" w:fill="FFFFFF" w:themeFill="background1"/>
        <w:tabs>
          <w:tab w:val="left" w:pos="142"/>
          <w:tab w:val="left" w:pos="3544"/>
          <w:tab w:val="left" w:pos="5400"/>
        </w:tabs>
        <w:spacing w:after="0" w:line="288" w:lineRule="auto"/>
        <w:jc w:val="both"/>
        <w:rPr>
          <w:rFonts w:ascii="Times New Roman" w:hAnsi="Times New Roman" w:cs="Times New Roman"/>
          <w:lang w:val="nl-NL"/>
        </w:rPr>
      </w:pPr>
      <w:r w:rsidRPr="00990AA2">
        <w:rPr>
          <w:rFonts w:ascii="Times New Roman" w:hAnsi="Times New Roman" w:cs="Times New Roman"/>
          <w:lang w:val="nl-NL"/>
        </w:rPr>
        <w:tab/>
        <w:t>(c) Phản ứng nhiệt phân.</w:t>
      </w:r>
      <w:r w:rsidRPr="00990AA2">
        <w:rPr>
          <w:rFonts w:ascii="Times New Roman" w:hAnsi="Times New Roman" w:cs="Times New Roman"/>
          <w:lang w:val="nl-NL"/>
        </w:rPr>
        <w:tab/>
        <w:t>(d) Phản ứng đốt cháy.</w:t>
      </w:r>
    </w:p>
    <w:p w14:paraId="700D2149" w14:textId="77777777" w:rsidR="00A14123" w:rsidRPr="00990AA2" w:rsidRDefault="00000000">
      <w:pPr>
        <w:pStyle w:val="ThngthngWeb"/>
        <w:shd w:val="clear" w:color="auto" w:fill="FFFFFF" w:themeFill="background1"/>
        <w:tabs>
          <w:tab w:val="left" w:pos="142"/>
          <w:tab w:val="left" w:pos="1843"/>
          <w:tab w:val="left" w:pos="3544"/>
          <w:tab w:val="left" w:pos="5245"/>
        </w:tabs>
        <w:spacing w:after="0" w:line="288" w:lineRule="auto"/>
        <w:jc w:val="both"/>
        <w:rPr>
          <w:rFonts w:ascii="Times New Roman" w:hAnsi="Times New Roman" w:cs="Times New Roman"/>
          <w:lang w:val="pt-BR"/>
        </w:rPr>
      </w:pPr>
      <w:r w:rsidRPr="00990AA2">
        <w:rPr>
          <w:rFonts w:ascii="Times New Roman" w:hAnsi="Times New Roman" w:cs="Times New Roman"/>
          <w:b/>
          <w:bCs/>
          <w:lang w:val="nl-NL"/>
        </w:rPr>
        <w:tab/>
      </w:r>
      <w:r w:rsidRPr="00990AA2">
        <w:rPr>
          <w:rFonts w:ascii="Times New Roman" w:hAnsi="Times New Roman" w:cs="Times New Roman"/>
          <w:b/>
          <w:lang w:val="pt-BR"/>
        </w:rPr>
        <w:t xml:space="preserve">A. </w:t>
      </w:r>
      <w:r w:rsidRPr="00990AA2">
        <w:rPr>
          <w:rFonts w:ascii="Times New Roman" w:hAnsi="Times New Roman" w:cs="Times New Roman"/>
          <w:lang w:val="pt-BR"/>
        </w:rPr>
        <w:t>(a) và (b).</w:t>
      </w:r>
      <w:r w:rsidRPr="00990AA2">
        <w:rPr>
          <w:rFonts w:ascii="Times New Roman" w:hAnsi="Times New Roman" w:cs="Times New Roman"/>
          <w:lang w:val="pt-BR"/>
        </w:rPr>
        <w:tab/>
      </w:r>
      <w:r w:rsidRPr="00990AA2">
        <w:rPr>
          <w:rFonts w:ascii="Times New Roman" w:hAnsi="Times New Roman" w:cs="Times New Roman"/>
          <w:b/>
          <w:lang w:val="pt-BR"/>
        </w:rPr>
        <w:t xml:space="preserve">B. </w:t>
      </w:r>
      <w:r w:rsidRPr="00990AA2">
        <w:rPr>
          <w:rFonts w:ascii="Times New Roman" w:hAnsi="Times New Roman" w:cs="Times New Roman"/>
          <w:lang w:val="pt-BR"/>
        </w:rPr>
        <w:t>(b) và (d).</w:t>
      </w:r>
      <w:r w:rsidRPr="00990AA2">
        <w:rPr>
          <w:rFonts w:ascii="Times New Roman" w:hAnsi="Times New Roman" w:cs="Times New Roman"/>
          <w:lang w:val="pt-BR"/>
        </w:rPr>
        <w:tab/>
      </w:r>
      <w:r w:rsidRPr="00990AA2">
        <w:rPr>
          <w:rFonts w:ascii="Times New Roman" w:hAnsi="Times New Roman" w:cs="Times New Roman"/>
          <w:b/>
          <w:lang w:val="pt-BR"/>
        </w:rPr>
        <w:t xml:space="preserve">C. </w:t>
      </w:r>
      <w:r w:rsidRPr="00990AA2">
        <w:rPr>
          <w:rFonts w:ascii="Times New Roman" w:hAnsi="Times New Roman" w:cs="Times New Roman"/>
          <w:lang w:val="pt-BR"/>
        </w:rPr>
        <w:t>(a) và (d).</w:t>
      </w:r>
      <w:r w:rsidRPr="00990AA2">
        <w:rPr>
          <w:rFonts w:ascii="Times New Roman" w:hAnsi="Times New Roman" w:cs="Times New Roman"/>
          <w:lang w:val="pt-BR"/>
        </w:rPr>
        <w:tab/>
      </w:r>
      <w:r w:rsidRPr="00990AA2">
        <w:rPr>
          <w:rFonts w:ascii="Times New Roman" w:hAnsi="Times New Roman" w:cs="Times New Roman"/>
          <w:b/>
          <w:lang w:val="pt-BR"/>
        </w:rPr>
        <w:t xml:space="preserve">D. </w:t>
      </w:r>
      <w:r w:rsidRPr="00990AA2">
        <w:rPr>
          <w:rFonts w:ascii="Times New Roman" w:hAnsi="Times New Roman" w:cs="Times New Roman"/>
          <w:lang w:val="pt-BR"/>
        </w:rPr>
        <w:t>(b) và (c).</w:t>
      </w:r>
    </w:p>
    <w:p w14:paraId="42C2D5F8" w14:textId="77777777" w:rsidR="00A14123" w:rsidRPr="00990AA2" w:rsidRDefault="00000000">
      <w:pPr>
        <w:pStyle w:val="oancuaDanhsach"/>
        <w:shd w:val="clear" w:color="auto" w:fill="FFFFFF" w:themeFill="background1"/>
        <w:tabs>
          <w:tab w:val="left" w:pos="142"/>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16: </w:t>
      </w:r>
      <w:r w:rsidRPr="00990AA2">
        <w:rPr>
          <w:rFonts w:ascii="Times New Roman" w:hAnsi="Times New Roman" w:cs="Times New Roman"/>
          <w:iCs/>
          <w:sz w:val="24"/>
          <w:szCs w:val="24"/>
          <w:lang w:val="nl-NL"/>
        </w:rPr>
        <w:t>Dựa</w:t>
      </w:r>
      <w:r w:rsidRPr="00990AA2">
        <w:rPr>
          <w:rFonts w:ascii="Times New Roman" w:eastAsia="Times New Roman" w:hAnsi="Times New Roman" w:cs="Times New Roman"/>
          <w:sz w:val="24"/>
          <w:szCs w:val="24"/>
          <w:lang w:val="pt-BR"/>
        </w:rPr>
        <w:t xml:space="preserve"> vào phương trình nhiệt hoá học của phản ứng sau:</w:t>
      </w:r>
    </w:p>
    <w:p w14:paraId="47976D06"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3Fe (s) + 4H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 (l) → Fe</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(s) + 4H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pt-BR"/>
        </w:rPr>
        <w:t xml:space="preserve"> = +26,32 kJ</w:t>
      </w:r>
    </w:p>
    <w:p w14:paraId="173E6888"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 xml:space="preserve">Giá trị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pt-BR"/>
        </w:rPr>
        <w:t xml:space="preserve"> của phản ứng: Fe</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(s) + 4H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 3Fe (s) + 4H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 (l) là</w:t>
      </w:r>
    </w:p>
    <w:p w14:paraId="503CEBB8"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-26,32 kJ.</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+19,74 kJ.   </w:t>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+13,16 kJ.</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-10,28 kJ.</w:t>
      </w:r>
    </w:p>
    <w:p w14:paraId="4C2BC22B"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17: </w:t>
      </w:r>
      <w:r w:rsidRPr="00990AA2">
        <w:rPr>
          <w:rFonts w:ascii="Times New Roman" w:hAnsi="Times New Roman" w:cs="Times New Roman"/>
          <w:iCs/>
          <w:sz w:val="24"/>
          <w:szCs w:val="24"/>
          <w:lang w:val="nl-NL"/>
        </w:rPr>
        <w:t>Dựa</w:t>
      </w:r>
      <w:r w:rsidRPr="00990AA2">
        <w:rPr>
          <w:rFonts w:ascii="Times New Roman" w:eastAsia="Times New Roman" w:hAnsi="Times New Roman" w:cs="Times New Roman"/>
          <w:sz w:val="24"/>
          <w:szCs w:val="24"/>
          <w:lang w:val="pt-BR"/>
        </w:rPr>
        <w:t xml:space="preserve"> vào phương trình nhiệt hoá học của phản ứng sau:</w:t>
      </w:r>
    </w:p>
    <w:p w14:paraId="45C4BAAC"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rPr>
        <w:t>CO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 CO (g) + 1/2 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 xml:space="preserve">         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990AA2">
        <w:rPr>
          <w:rFonts w:ascii="Times New Roman" w:eastAsia="Times New Roman" w:hAnsi="Times New Roman" w:cs="Times New Roman"/>
          <w:sz w:val="24"/>
          <w:szCs w:val="24"/>
        </w:rPr>
        <w:t xml:space="preserve"> = + 280 kJ</w:t>
      </w:r>
    </w:p>
    <w:p w14:paraId="273A242A"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rPr>
        <w:t xml:space="preserve">Giá trị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 xml:space="preserve"> 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990AA2">
        <w:rPr>
          <w:rFonts w:ascii="Times New Roman" w:eastAsia="Times New Roman" w:hAnsi="Times New Roman" w:cs="Times New Roman"/>
          <w:sz w:val="24"/>
          <w:szCs w:val="24"/>
        </w:rPr>
        <w:t xml:space="preserve"> của phản ứng 2CO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 2CO (g) + 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là</w:t>
      </w:r>
    </w:p>
    <w:p w14:paraId="7C8A2443"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b/>
          <w:bCs/>
          <w:sz w:val="24"/>
          <w:szCs w:val="24"/>
        </w:rPr>
        <w:t>A.</w:t>
      </w:r>
      <w:r w:rsidRPr="00990AA2">
        <w:rPr>
          <w:rFonts w:ascii="Times New Roman" w:eastAsia="Times New Roman" w:hAnsi="Times New Roman" w:cs="Times New Roman"/>
          <w:sz w:val="24"/>
          <w:szCs w:val="24"/>
        </w:rPr>
        <w:t xml:space="preserve"> - 1120 kJ.</w:t>
      </w: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b/>
          <w:bCs/>
          <w:sz w:val="24"/>
          <w:szCs w:val="24"/>
        </w:rPr>
        <w:t>B.</w:t>
      </w:r>
      <w:r w:rsidRPr="00990AA2">
        <w:rPr>
          <w:rFonts w:ascii="Times New Roman" w:eastAsia="Times New Roman" w:hAnsi="Times New Roman" w:cs="Times New Roman"/>
          <w:sz w:val="24"/>
          <w:szCs w:val="24"/>
        </w:rPr>
        <w:t xml:space="preserve"> +140 kJ.        </w:t>
      </w:r>
      <w:r w:rsidRPr="00990AA2">
        <w:rPr>
          <w:rFonts w:ascii="Times New Roman" w:eastAsia="Times New Roman" w:hAnsi="Times New Roman" w:cs="Times New Roman"/>
          <w:b/>
          <w:bCs/>
          <w:sz w:val="24"/>
          <w:szCs w:val="24"/>
        </w:rPr>
        <w:t>C.</w:t>
      </w:r>
      <w:r w:rsidRPr="00990AA2">
        <w:rPr>
          <w:rFonts w:ascii="Times New Roman" w:eastAsia="Times New Roman" w:hAnsi="Times New Roman" w:cs="Times New Roman"/>
          <w:sz w:val="24"/>
          <w:szCs w:val="24"/>
        </w:rPr>
        <w:t xml:space="preserve"> +560 kJ.</w:t>
      </w: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b/>
          <w:bCs/>
          <w:sz w:val="24"/>
          <w:szCs w:val="24"/>
        </w:rPr>
        <w:t>D.</w:t>
      </w:r>
      <w:r w:rsidRPr="00990AA2">
        <w:rPr>
          <w:rFonts w:ascii="Times New Roman" w:eastAsia="Times New Roman" w:hAnsi="Times New Roman" w:cs="Times New Roman"/>
          <w:sz w:val="24"/>
          <w:szCs w:val="24"/>
        </w:rPr>
        <w:t xml:space="preserve"> -420 kJ.</w:t>
      </w:r>
    </w:p>
    <w:p w14:paraId="5A9E29B5"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vi-VN"/>
        </w:rPr>
      </w:pPr>
      <w:r w:rsidRPr="00990AA2">
        <w:rPr>
          <w:rFonts w:ascii="Times New Roman" w:eastAsia="Times New Roman" w:hAnsi="Times New Roman" w:cs="Times New Roman"/>
          <w:b/>
          <w:bCs/>
          <w:sz w:val="24"/>
          <w:szCs w:val="24"/>
        </w:rPr>
        <w:t xml:space="preserve">Câu 18: </w:t>
      </w:r>
      <w:r w:rsidRPr="00990AA2">
        <w:rPr>
          <w:rFonts w:ascii="Times New Roman" w:hAnsi="Times New Roman" w:cs="Times New Roman"/>
          <w:iCs/>
          <w:sz w:val="24"/>
          <w:szCs w:val="24"/>
          <w:lang w:val="nl-NL"/>
        </w:rPr>
        <w:t>Cho</w:t>
      </w:r>
      <w:r w:rsidRPr="00990AA2">
        <w:rPr>
          <w:rFonts w:ascii="Times New Roman" w:eastAsia="Times New Roman" w:hAnsi="Times New Roman" w:cs="Times New Roman"/>
          <w:sz w:val="24"/>
          <w:szCs w:val="24"/>
          <w:lang w:val="vi-VN"/>
        </w:rPr>
        <w:t xml:space="preserve"> các phản ứng dưới đây:</w:t>
      </w:r>
    </w:p>
    <w:p w14:paraId="00B2D8E7"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rPr>
        <w:t>(1) CO (g) +</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rPr>
        <w:t>1/2 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rPr>
        <w:t>(g)</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rPr>
        <w:t>--&gt; CO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rPr>
        <w:t>(g</w:t>
      </w:r>
      <w:r w:rsidRPr="00990AA2">
        <w:rPr>
          <w:rFonts w:ascii="Times New Roman" w:eastAsia="Times New Roman" w:hAnsi="Times New Roman" w:cs="Times New Roman"/>
          <w:sz w:val="24"/>
          <w:szCs w:val="24"/>
          <w:lang w:val="vi-VN"/>
        </w:rPr>
        <w:t>)</w:t>
      </w:r>
      <w:r w:rsidRPr="00990AA2">
        <w:rPr>
          <w:rFonts w:ascii="Times New Roman" w:eastAsia="Times New Roman" w:hAnsi="Times New Roman" w:cs="Times New Roman"/>
          <w:sz w:val="24"/>
          <w:szCs w:val="24"/>
        </w:rPr>
        <w:t xml:space="preserve">            </w:t>
      </w:r>
      <w:r w:rsidRPr="00990AA2">
        <w:rPr>
          <w:rFonts w:ascii="Times New Roman" w:eastAsia="Times New Roman" w:hAnsi="Times New Roman" w:cs="Times New Roman"/>
          <w:sz w:val="24"/>
          <w:szCs w:val="24"/>
          <w:lang w:val="vi-VN"/>
        </w:rPr>
        <w:t xml:space="preserve">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 xml:space="preserve">       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rPr>
        <w:t>= − 283 kJ</w:t>
      </w:r>
    </w:p>
    <w:p w14:paraId="6837C8B8"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(2) C (s)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 (g)</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 xml:space="preserve">--&gt; </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CO</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w:t>
      </w:r>
      <w:r w:rsidRPr="00990AA2">
        <w:rPr>
          <w:rFonts w:ascii="Times New Roman" w:eastAsia="Times New Roman" w:hAnsi="Times New Roman" w:cs="Times New Roman"/>
          <w:sz w:val="24"/>
          <w:szCs w:val="24"/>
          <w:lang w:val="vi-VN"/>
        </w:rPr>
        <w:t xml:space="preserve"> </w:t>
      </w:r>
      <m:oMath>
        <m:sSub>
          <m:sSubPr>
            <m:ctrlPr>
              <w:rPr>
                <w:rFonts w:ascii="Cambria Math" w:eastAsiaTheme="minorEastAsia" w:hAnsi="Cambria Math" w:cs="Times New Roman"/>
                <w:iCs/>
                <w:sz w:val="24"/>
                <w:szCs w:val="24"/>
                <w:lang w:eastAsia="zh-CN"/>
              </w:rPr>
            </m:ctrlPr>
          </m:sSubPr>
          <m:e>
            <m:r>
              <m:rPr>
                <m:sty m:val="p"/>
              </m:rPr>
              <w:rPr>
                <w:rFonts w:ascii="Cambria Math" w:eastAsiaTheme="minorEastAsia" w:hAnsi="Cambria Math" w:cs="Times New Roman"/>
                <w:sz w:val="24"/>
                <w:szCs w:val="24"/>
                <w:lang w:val="pt-BR" w:eastAsia="zh-CN"/>
              </w:rPr>
              <m:t xml:space="preserve">            </m:t>
            </m:r>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r>
          <w:rPr>
            <w:rFonts w:ascii="Cambria Math" w:eastAsiaTheme="minorEastAsia" w:hAnsi="Cambria Math" w:cs="Times New Roman"/>
            <w:sz w:val="24"/>
            <w:szCs w:val="24"/>
            <w:lang w:val="pt-BR" w:eastAsia="zh-CN"/>
          </w:rPr>
          <m:t xml:space="preserve"> </m:t>
        </m:r>
      </m:oMath>
      <w:r w:rsidRPr="00990AA2">
        <w:rPr>
          <w:rFonts w:ascii="Times New Roman" w:eastAsia="Times New Roman" w:hAnsi="Times New Roman" w:cs="Times New Roman"/>
          <w:iCs/>
          <w:sz w:val="24"/>
          <w:szCs w:val="24"/>
          <w:lang w:val="vi-VN" w:eastAsia="zh-CN"/>
        </w:rPr>
        <w:t xml:space="preserve"> </w:t>
      </w:r>
      <w:r w:rsidRPr="00990AA2">
        <w:rPr>
          <w:rFonts w:ascii="Times New Roman" w:eastAsia="Times New Roman" w:hAnsi="Times New Roman" w:cs="Times New Roman"/>
          <w:sz w:val="24"/>
          <w:szCs w:val="24"/>
          <w:lang w:val="pt-BR"/>
        </w:rPr>
        <w:t>= + 131,25 kJ</w:t>
      </w:r>
    </w:p>
    <w:p w14:paraId="3F1C1A87"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(3)</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 + F</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 xml:space="preserve">--&gt; 2HF (g)   </w:t>
      </w:r>
      <w:r w:rsidRPr="00990AA2">
        <w:rPr>
          <w:rFonts w:ascii="Times New Roman" w:eastAsia="Times New Roman" w:hAnsi="Times New Roman" w:cs="Times New Roman"/>
          <w:sz w:val="24"/>
          <w:szCs w:val="24"/>
          <w:lang w:val="vi-VN"/>
        </w:rPr>
        <w:t xml:space="preserve"> </w:t>
      </w:r>
      <m:oMath>
        <m:sSub>
          <m:sSubPr>
            <m:ctrlPr>
              <w:rPr>
                <w:rFonts w:ascii="Cambria Math" w:eastAsiaTheme="minorEastAsia" w:hAnsi="Cambria Math" w:cs="Times New Roman"/>
                <w:iCs/>
                <w:sz w:val="24"/>
                <w:szCs w:val="24"/>
                <w:lang w:eastAsia="zh-CN"/>
              </w:rPr>
            </m:ctrlPr>
          </m:sSubPr>
          <m:e>
            <m:r>
              <m:rPr>
                <m:sty m:val="p"/>
              </m:rPr>
              <w:rPr>
                <w:rFonts w:ascii="Cambria Math" w:eastAsiaTheme="minorEastAsia" w:hAnsi="Cambria Math" w:cs="Times New Roman"/>
                <w:sz w:val="24"/>
                <w:szCs w:val="24"/>
                <w:lang w:val="pt-BR" w:eastAsia="zh-CN"/>
              </w:rPr>
              <m:t xml:space="preserve">                        </m:t>
            </m:r>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 −</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546 kJ</w:t>
      </w:r>
    </w:p>
    <w:p w14:paraId="343290A0"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(4)</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 + Cl</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(g)</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 xml:space="preserve">--&gt; 2HCl (g)       </w:t>
      </w:r>
      <w:r w:rsidRPr="00990AA2">
        <w:rPr>
          <w:rFonts w:ascii="Times New Roman" w:eastAsia="Times New Roman" w:hAnsi="Times New Roman" w:cs="Times New Roman"/>
          <w:sz w:val="24"/>
          <w:szCs w:val="24"/>
          <w:lang w:val="vi-VN"/>
        </w:rPr>
        <w:t xml:space="preserve">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 −</w:t>
      </w:r>
      <w:r w:rsidRPr="00990AA2">
        <w:rPr>
          <w:rFonts w:ascii="Times New Roman" w:eastAsia="Times New Roman" w:hAnsi="Times New Roman" w:cs="Times New Roman"/>
          <w:sz w:val="24"/>
          <w:szCs w:val="24"/>
          <w:lang w:val="vi-VN"/>
        </w:rPr>
        <w:t xml:space="preserve"> </w:t>
      </w:r>
      <w:r w:rsidRPr="00990AA2">
        <w:rPr>
          <w:rFonts w:ascii="Times New Roman" w:eastAsia="Times New Roman" w:hAnsi="Times New Roman" w:cs="Times New Roman"/>
          <w:sz w:val="24"/>
          <w:szCs w:val="24"/>
          <w:lang w:val="pt-BR"/>
        </w:rPr>
        <w:t>184,62 kJ</w:t>
      </w:r>
    </w:p>
    <w:p w14:paraId="12E30CF7"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Phản ứng xảy ra thuận lợi nhất là</w:t>
      </w:r>
    </w:p>
    <w:p w14:paraId="2B75141B"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Phản ứng (2).</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Phản ứng (1).    </w:t>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Phản ứng (3).</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Phản ứng (4).</w:t>
      </w:r>
    </w:p>
    <w:p w14:paraId="45912860"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19: </w:t>
      </w:r>
      <w:r w:rsidRPr="00990AA2">
        <w:rPr>
          <w:rFonts w:ascii="Times New Roman" w:hAnsi="Times New Roman" w:cs="Times New Roman"/>
          <w:iCs/>
          <w:sz w:val="24"/>
          <w:szCs w:val="24"/>
          <w:lang w:val="nl-NL"/>
        </w:rPr>
        <w:t>Dựa</w:t>
      </w:r>
      <w:r w:rsidRPr="00990AA2">
        <w:rPr>
          <w:rFonts w:ascii="Times New Roman" w:eastAsia="Times New Roman" w:hAnsi="Times New Roman" w:cs="Times New Roman"/>
          <w:sz w:val="24"/>
          <w:szCs w:val="24"/>
          <w:lang w:val="pt-BR"/>
        </w:rPr>
        <w:t xml:space="preserve"> vào phương trình nhiệt hoá học của các phản ứng sau:</w:t>
      </w:r>
    </w:p>
    <w:p w14:paraId="6CC6B92C"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rPr>
        <w:t>CS</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(l) + 3O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--&gt;  CO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+ 2SO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 xml:space="preserve">            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990AA2">
        <w:rPr>
          <w:rFonts w:ascii="Times New Roman" w:eastAsia="Times New Roman" w:hAnsi="Times New Roman" w:cs="Times New Roman"/>
          <w:sz w:val="24"/>
          <w:szCs w:val="24"/>
        </w:rPr>
        <w:t xml:space="preserve"> - 1110,21 kJ (1)</w:t>
      </w:r>
    </w:p>
    <w:p w14:paraId="1EBAC612"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rPr>
        <w:lastRenderedPageBreak/>
        <w:tab/>
        <w:t>CO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 CO (g) +O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 xml:space="preserve">           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990AA2">
        <w:rPr>
          <w:rFonts w:ascii="Times New Roman" w:eastAsia="Times New Roman" w:hAnsi="Times New Roman" w:cs="Times New Roman"/>
          <w:sz w:val="24"/>
          <w:szCs w:val="24"/>
        </w:rPr>
        <w:t xml:space="preserve"> = +280,00 kJ (2)</w:t>
      </w:r>
    </w:p>
    <w:p w14:paraId="7E4D6864"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sz w:val="24"/>
          <w:szCs w:val="24"/>
          <w:lang w:val="pt-BR"/>
        </w:rPr>
        <w:t>Na(s) + 2H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 (l) → NaOH (aq)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pt-BR"/>
        </w:rPr>
        <w:t xml:space="preserve"> = - 367,50 kJ (3)</w:t>
      </w:r>
    </w:p>
    <w:p w14:paraId="7AAACBF2"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ZnSO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(s) → ZnO (s) + SO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eastAsiaTheme="minorEastAsia" w:hAnsi="Cambria Math" w:cs="Times New Roman"/>
                <w:sz w:val="24"/>
                <w:szCs w:val="24"/>
                <w:lang w:val="pt-BR" w:eastAsia="zh-CN"/>
              </w:rPr>
              <m:t xml:space="preserve">               </m:t>
            </m:r>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pt-BR"/>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pt-BR"/>
              </w:rPr>
              <m:t>H</m:t>
            </m:r>
          </m:e>
          <m:sub>
            <m:r>
              <m:rPr>
                <m:sty m:val="p"/>
              </m:rPr>
              <w:rPr>
                <w:rFonts w:ascii="Cambria Math" w:hAnsi="Cambria Math" w:cs="Times New Roman"/>
                <w:sz w:val="24"/>
                <w:szCs w:val="24"/>
                <w:lang w:val="pt-BR"/>
              </w:rPr>
              <m:t>298</m:t>
            </m:r>
          </m:sub>
          <m:sup>
            <m:r>
              <m:rPr>
                <m:sty m:val="p"/>
              </m:rPr>
              <w:rPr>
                <w:rFonts w:ascii="Cambria Math" w:hAnsi="Cambria Math" w:cs="Times New Roman"/>
                <w:sz w:val="24"/>
                <w:szCs w:val="24"/>
                <w:lang w:val="pt-BR"/>
              </w:rPr>
              <m:t>o</m:t>
            </m:r>
          </m:sup>
        </m:sSubSup>
      </m:oMath>
      <w:r w:rsidRPr="00990AA2">
        <w:rPr>
          <w:rFonts w:ascii="Times New Roman" w:eastAsia="Times New Roman" w:hAnsi="Times New Roman" w:cs="Times New Roman"/>
          <w:sz w:val="24"/>
          <w:szCs w:val="24"/>
          <w:lang w:val="pt-BR"/>
        </w:rPr>
        <w:t xml:space="preserve"> = + 235,21 kJ (4)</w:t>
      </w:r>
    </w:p>
    <w:p w14:paraId="055EFA6E"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Cặp phản ứng thu nhiệt là:</w:t>
      </w:r>
    </w:p>
    <w:p w14:paraId="27B9F6A6"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(1) và (3).</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(1) và (2).          </w:t>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(3) và (4).</w:t>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(2) và (4).</w:t>
      </w:r>
    </w:p>
    <w:p w14:paraId="243809FC"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20: </w:t>
      </w:r>
      <w:r w:rsidRPr="00990AA2">
        <w:rPr>
          <w:rFonts w:ascii="Times New Roman" w:hAnsi="Times New Roman" w:cs="Times New Roman"/>
          <w:sz w:val="24"/>
          <w:szCs w:val="24"/>
          <w:lang w:val="pt-BR"/>
        </w:rPr>
        <w:t xml:space="preserve">Phương trình hóa học kèm theo trạng thái của các chất và giá trị </w:t>
      </w:r>
      <w:r w:rsidRPr="00990AA2">
        <w:rPr>
          <w:rFonts w:ascii="Times New Roman" w:eastAsia="Times New Roman" w:hAnsi="Times New Roman" w:cs="Times New Roman"/>
          <w:sz w:val="24"/>
          <w:szCs w:val="24"/>
        </w:rPr>
        <w:t>Δ</w:t>
      </w:r>
      <w:r w:rsidRPr="00990AA2">
        <w:rPr>
          <w:rFonts w:ascii="Times New Roman" w:hAnsi="Times New Roman" w:cs="Times New Roman"/>
          <w:sz w:val="24"/>
          <w:szCs w:val="24"/>
          <w:vertAlign w:val="subscript"/>
          <w:lang w:val="pt-BR"/>
        </w:rPr>
        <w:t>r</w:t>
      </w:r>
      <w:r w:rsidRPr="00990AA2">
        <w:rPr>
          <w:rFonts w:ascii="Times New Roman" w:hAnsi="Times New Roman" w:cs="Times New Roman"/>
          <w:sz w:val="24"/>
          <w:szCs w:val="24"/>
          <w:lang w:val="pt-BR"/>
        </w:rPr>
        <w:t xml:space="preserve">H gọi là </w:t>
      </w:r>
    </w:p>
    <w:p w14:paraId="14E3CD8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phương trình phân hủy.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phương trình trung hòa.</w:t>
      </w:r>
    </w:p>
    <w:p w14:paraId="0251A59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phương trình động hóa học.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phương trình nhiệt hóa học.</w:t>
      </w:r>
    </w:p>
    <w:p w14:paraId="114A6601"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21: </w:t>
      </w:r>
      <w:r w:rsidRPr="00990AA2">
        <w:rPr>
          <w:rFonts w:ascii="Times New Roman" w:hAnsi="Times New Roman" w:cs="Times New Roman"/>
          <w:iCs/>
          <w:sz w:val="24"/>
          <w:szCs w:val="24"/>
          <w:lang w:val="nl-NL"/>
        </w:rPr>
        <w:t>Phản</w:t>
      </w:r>
      <w:r w:rsidRPr="00990AA2">
        <w:rPr>
          <w:rFonts w:ascii="Times New Roman" w:eastAsia="Times New Roman" w:hAnsi="Times New Roman" w:cs="Times New Roman"/>
          <w:sz w:val="24"/>
          <w:szCs w:val="24"/>
          <w:lang w:val="pt-BR"/>
        </w:rPr>
        <w:t xml:space="preserve"> ứng nào trong các phản ứng dưới đây là phản ứng thu nhiệt?</w:t>
      </w:r>
    </w:p>
    <w:p w14:paraId="6E37E72A"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Vôi sống tác dụng với nước: CaO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 --&gt; Ca(OH)</w:t>
      </w:r>
      <w:r w:rsidRPr="00990AA2">
        <w:rPr>
          <w:rFonts w:ascii="Times New Roman" w:eastAsia="Times New Roman" w:hAnsi="Times New Roman" w:cs="Times New Roman"/>
          <w:sz w:val="24"/>
          <w:szCs w:val="24"/>
          <w:vertAlign w:val="subscript"/>
          <w:lang w:val="pt-BR"/>
        </w:rPr>
        <w:t>2</w:t>
      </w:r>
    </w:p>
    <w:p w14:paraId="71AC2CF1"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Đốt cháy cồn: C</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H</w:t>
      </w:r>
      <w:r w:rsidRPr="00990AA2">
        <w:rPr>
          <w:rFonts w:ascii="Times New Roman" w:eastAsia="Times New Roman" w:hAnsi="Times New Roman" w:cs="Times New Roman"/>
          <w:sz w:val="24"/>
          <w:szCs w:val="24"/>
          <w:vertAlign w:val="subscript"/>
          <w:lang w:val="pt-BR"/>
        </w:rPr>
        <w:t>5</w:t>
      </w:r>
      <w:r w:rsidRPr="00990AA2">
        <w:rPr>
          <w:rFonts w:ascii="Times New Roman" w:eastAsia="Times New Roman" w:hAnsi="Times New Roman" w:cs="Times New Roman"/>
          <w:sz w:val="24"/>
          <w:szCs w:val="24"/>
          <w:lang w:val="pt-BR"/>
        </w:rPr>
        <w:t>OH + 3O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w:t>
      </w:r>
      <m:oMath>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lang w:val="pt-BR"/>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lang w:val="pt-BR"/>
                      </w:rPr>
                      <m:t>0</m:t>
                    </m:r>
                  </m:sup>
                </m:sSup>
                <m:r>
                  <w:rPr>
                    <w:rFonts w:ascii="Cambria Math" w:eastAsia="Times New Roman" w:hAnsi="Cambria Math" w:cs="Times New Roman"/>
                    <w:sz w:val="24"/>
                    <w:szCs w:val="24"/>
                    <w:lang w:val="pt-BR"/>
                  </w:rPr>
                  <m:t xml:space="preserve">   </m:t>
                </m:r>
              </m:e>
            </m:groupChr>
          </m:e>
        </m:box>
      </m:oMath>
      <w:r w:rsidRPr="00990AA2">
        <w:rPr>
          <w:rFonts w:ascii="Times New Roman" w:eastAsia="Times New Roman" w:hAnsi="Times New Roman" w:cs="Times New Roman"/>
          <w:sz w:val="24"/>
          <w:szCs w:val="24"/>
          <w:lang w:val="pt-BR"/>
        </w:rPr>
        <w:t xml:space="preserve"> 2CO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+ 3H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O</w:t>
      </w:r>
    </w:p>
    <w:p w14:paraId="75450EF6"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rPr>
        <w:t>C.</w:t>
      </w:r>
      <w:r w:rsidRPr="00990AA2">
        <w:rPr>
          <w:rFonts w:ascii="Times New Roman" w:eastAsia="Times New Roman" w:hAnsi="Times New Roman" w:cs="Times New Roman"/>
          <w:sz w:val="24"/>
          <w:szCs w:val="24"/>
        </w:rPr>
        <w:t xml:space="preserve"> Đốt cháy than: C + O</w:t>
      </w:r>
      <w:r w:rsidRPr="00990AA2">
        <w:rPr>
          <w:rFonts w:ascii="Times New Roman" w:eastAsia="Times New Roman" w:hAnsi="Times New Roman" w:cs="Times New Roman"/>
          <w:sz w:val="24"/>
          <w:szCs w:val="24"/>
          <w:vertAlign w:val="subscript"/>
        </w:rPr>
        <w:t>2</w:t>
      </w:r>
      <w:r w:rsidRPr="00990AA2">
        <w:rPr>
          <w:rFonts w:ascii="Times New Roman" w:eastAsia="Times New Roman" w:hAnsi="Times New Roman" w:cs="Times New Roman"/>
          <w:sz w:val="24"/>
          <w:szCs w:val="24"/>
        </w:rPr>
        <w:t xml:space="preserve"> </w:t>
      </w:r>
      <m:oMath>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0</m:t>
                    </m:r>
                  </m:sup>
                </m:sSup>
                <m:r>
                  <w:rPr>
                    <w:rFonts w:ascii="Cambria Math" w:eastAsia="Times New Roman" w:hAnsi="Cambria Math" w:cs="Times New Roman"/>
                    <w:sz w:val="24"/>
                    <w:szCs w:val="24"/>
                  </w:rPr>
                  <m:t xml:space="preserve">   </m:t>
                </m:r>
              </m:e>
            </m:groupChr>
          </m:e>
        </m:box>
      </m:oMath>
      <w:r w:rsidRPr="00990AA2">
        <w:rPr>
          <w:rFonts w:ascii="Times New Roman" w:eastAsia="Times New Roman" w:hAnsi="Times New Roman" w:cs="Times New Roman"/>
          <w:sz w:val="24"/>
          <w:szCs w:val="24"/>
        </w:rPr>
        <w:t xml:space="preserve"> CO</w:t>
      </w:r>
      <w:r w:rsidRPr="00990AA2">
        <w:rPr>
          <w:rFonts w:ascii="Times New Roman" w:eastAsia="Times New Roman" w:hAnsi="Times New Roman" w:cs="Times New Roman"/>
          <w:sz w:val="24"/>
          <w:szCs w:val="24"/>
          <w:vertAlign w:val="subscript"/>
        </w:rPr>
        <w:t>2</w:t>
      </w:r>
    </w:p>
    <w:p w14:paraId="755BE57B"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Nung đá vôi: CaCO</w:t>
      </w:r>
      <w:r w:rsidRPr="00990AA2">
        <w:rPr>
          <w:rFonts w:ascii="Times New Roman" w:eastAsia="Times New Roman" w:hAnsi="Times New Roman" w:cs="Times New Roman"/>
          <w:sz w:val="24"/>
          <w:szCs w:val="24"/>
          <w:vertAlign w:val="subscript"/>
          <w:lang w:val="pt-BR"/>
        </w:rPr>
        <w:t>3</w:t>
      </w:r>
      <w:r w:rsidRPr="00990AA2">
        <w:rPr>
          <w:rFonts w:ascii="Times New Roman" w:eastAsia="Times New Roman" w:hAnsi="Times New Roman" w:cs="Times New Roman"/>
          <w:sz w:val="24"/>
          <w:szCs w:val="24"/>
          <w:lang w:val="pt-BR"/>
        </w:rPr>
        <w:t xml:space="preserve"> </w:t>
      </w:r>
      <m:oMath>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lang w:val="pt-BR"/>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lang w:val="pt-BR"/>
                      </w:rPr>
                      <m:t>0</m:t>
                    </m:r>
                  </m:sup>
                </m:sSup>
                <m:r>
                  <w:rPr>
                    <w:rFonts w:ascii="Cambria Math" w:eastAsia="Times New Roman" w:hAnsi="Cambria Math" w:cs="Times New Roman"/>
                    <w:sz w:val="24"/>
                    <w:szCs w:val="24"/>
                    <w:lang w:val="pt-BR"/>
                  </w:rPr>
                  <m:t xml:space="preserve">   </m:t>
                </m:r>
              </m:e>
            </m:groupChr>
          </m:e>
        </m:box>
      </m:oMath>
      <w:r w:rsidRPr="00990AA2">
        <w:rPr>
          <w:rFonts w:ascii="Times New Roman" w:eastAsia="Times New Roman" w:hAnsi="Times New Roman" w:cs="Times New Roman"/>
          <w:sz w:val="24"/>
          <w:szCs w:val="24"/>
          <w:lang w:val="pt-BR"/>
        </w:rPr>
        <w:t xml:space="preserve"> CaO + CO</w:t>
      </w:r>
      <w:r w:rsidRPr="00990AA2">
        <w:rPr>
          <w:rFonts w:ascii="Times New Roman" w:eastAsia="Times New Roman" w:hAnsi="Times New Roman" w:cs="Times New Roman"/>
          <w:sz w:val="24"/>
          <w:szCs w:val="24"/>
          <w:vertAlign w:val="subscript"/>
          <w:lang w:val="pt-BR"/>
        </w:rPr>
        <w:t>2</w:t>
      </w:r>
    </w:p>
    <w:p w14:paraId="617F9219"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22: </w:t>
      </w:r>
      <w:r w:rsidRPr="00990AA2">
        <w:rPr>
          <w:rFonts w:ascii="Times New Roman" w:eastAsia="Times New Roman" w:hAnsi="Times New Roman" w:cs="Times New Roman"/>
          <w:sz w:val="24"/>
          <w:szCs w:val="24"/>
          <w:lang w:val="pt-BR"/>
        </w:rPr>
        <w:t>Cho 2 phương trình nhiệt hóa học sau:</w:t>
      </w:r>
    </w:p>
    <w:p w14:paraId="7614B101"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C (s)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O (g) </w:t>
      </w:r>
      <m:oMath>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lang w:val="pt-BR"/>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lang w:val="pt-BR"/>
                      </w:rPr>
                      <m:t>0</m:t>
                    </m:r>
                  </m:sup>
                </m:sSup>
                <m:r>
                  <w:rPr>
                    <w:rFonts w:ascii="Cambria Math" w:eastAsia="Times New Roman" w:hAnsi="Cambria Math" w:cs="Times New Roman"/>
                    <w:sz w:val="24"/>
                    <w:szCs w:val="24"/>
                    <w:lang w:val="pt-BR"/>
                  </w:rPr>
                  <m:t xml:space="preserve">   </m:t>
                </m:r>
              </m:e>
            </m:groupChr>
          </m:e>
        </m:box>
      </m:oMath>
      <w:r w:rsidRPr="00990AA2">
        <w:rPr>
          <w:rFonts w:ascii="Times New Roman" w:eastAsia="Times New Roman" w:hAnsi="Times New Roman" w:cs="Times New Roman"/>
          <w:sz w:val="24"/>
          <w:szCs w:val="24"/>
          <w:lang w:val="pt-BR"/>
        </w:rPr>
        <w:t xml:space="preserve"> CO (g) + 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 xml:space="preserve"> = + 131,25 kJ (1)</w:t>
      </w:r>
    </w:p>
    <w:p w14:paraId="12D77119"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CuSO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(aq) + Zn (s) </w:t>
      </w:r>
      <m:oMath>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lang w:val="pt-BR"/>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lang w:val="pt-BR"/>
                      </w:rPr>
                      <m:t>0</m:t>
                    </m:r>
                  </m:sup>
                </m:sSup>
                <m:r>
                  <w:rPr>
                    <w:rFonts w:ascii="Cambria Math" w:eastAsia="Times New Roman" w:hAnsi="Cambria Math" w:cs="Times New Roman"/>
                    <w:sz w:val="24"/>
                    <w:szCs w:val="24"/>
                    <w:lang w:val="pt-BR"/>
                  </w:rPr>
                  <m:t xml:space="preserve">   </m:t>
                </m:r>
              </m:e>
            </m:groupChr>
          </m:e>
        </m:box>
      </m:oMath>
      <w:r w:rsidRPr="00990AA2">
        <w:rPr>
          <w:rFonts w:ascii="Times New Roman" w:eastAsia="Times New Roman" w:hAnsi="Times New Roman" w:cs="Times New Roman"/>
          <w:sz w:val="24"/>
          <w:szCs w:val="24"/>
          <w:lang w:val="pt-BR"/>
        </w:rPr>
        <w:t xml:space="preserve"> ZnSO</w:t>
      </w:r>
      <w:r w:rsidRPr="00990AA2">
        <w:rPr>
          <w:rFonts w:ascii="Times New Roman" w:eastAsia="Times New Roman" w:hAnsi="Times New Roman" w:cs="Times New Roman"/>
          <w:sz w:val="24"/>
          <w:szCs w:val="24"/>
          <w:vertAlign w:val="subscript"/>
          <w:lang w:val="pt-BR"/>
        </w:rPr>
        <w:t>4</w:t>
      </w:r>
      <w:r w:rsidRPr="00990AA2">
        <w:rPr>
          <w:rFonts w:ascii="Times New Roman" w:eastAsia="Times New Roman" w:hAnsi="Times New Roman" w:cs="Times New Roman"/>
          <w:sz w:val="24"/>
          <w:szCs w:val="24"/>
          <w:lang w:val="pt-BR"/>
        </w:rPr>
        <w:t xml:space="preserve"> (aq) + Cu (s)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lang w:val="pt-BR"/>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 xml:space="preserve"> = −231,04 kJ(2)</w:t>
      </w:r>
    </w:p>
    <w:p w14:paraId="6E1A77C3"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Khẳng định đúng là</w:t>
      </w:r>
    </w:p>
    <w:p w14:paraId="08717013"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Phản ứng (1) là phản ứng tỏa nhiệt, phản ứng (2) là phản ứng thu nhiệt.</w:t>
      </w:r>
    </w:p>
    <w:p w14:paraId="02E542AD"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Phản ứng (1) là phản ứng thu nhiệt, phản ứng (2) là phản ứng tỏa nhiệt.</w:t>
      </w:r>
    </w:p>
    <w:p w14:paraId="303B9C0C"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Phản ứng (1) và phản ứng (2) là phản ứng tỏa nhiệt.</w:t>
      </w:r>
    </w:p>
    <w:p w14:paraId="79DE50D9"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Phản ứng (1) và phản ứng (2) là phản ứng thu nhiệt.</w:t>
      </w:r>
    </w:p>
    <w:p w14:paraId="60D09987" w14:textId="77777777" w:rsidR="00A14123" w:rsidRPr="00990AA2" w:rsidRDefault="00000000">
      <w:pPr>
        <w:pStyle w:val="ThngthngWeb"/>
        <w:tabs>
          <w:tab w:val="left" w:pos="142"/>
          <w:tab w:val="left" w:pos="1843"/>
          <w:tab w:val="left" w:pos="3544"/>
          <w:tab w:val="left" w:pos="5245"/>
        </w:tabs>
        <w:spacing w:after="0" w:line="288" w:lineRule="auto"/>
        <w:ind w:left="142" w:right="48"/>
        <w:jc w:val="both"/>
        <w:rPr>
          <w:rFonts w:ascii="Times New Roman" w:hAnsi="Times New Roman" w:cs="Times New Roman"/>
          <w:lang w:val="pt-BR"/>
        </w:rPr>
      </w:pPr>
      <w:r w:rsidRPr="00990AA2">
        <w:rPr>
          <w:rFonts w:ascii="Times New Roman" w:hAnsi="Times New Roman" w:cs="Times New Roman"/>
          <w:lang w:val="pt-BR"/>
        </w:rPr>
        <w:t>///////////////////</w:t>
      </w:r>
    </w:p>
    <w:p w14:paraId="3D9EC442"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23: </w:t>
      </w:r>
      <w:r w:rsidRPr="00990AA2">
        <w:rPr>
          <w:rFonts w:ascii="Times New Roman" w:hAnsi="Times New Roman" w:cs="Times New Roman"/>
          <w:sz w:val="24"/>
          <w:szCs w:val="24"/>
          <w:lang w:val="pt-BR"/>
        </w:rPr>
        <w:t>Phản ứng thu nhiệt là gì?</w:t>
      </w:r>
    </w:p>
    <w:p w14:paraId="0EDBE74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Là phản ứng giải phóng năng lượng dưới dạng nhiệt.</w:t>
      </w:r>
    </w:p>
    <w:p w14:paraId="254362D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Là phản ứng hấp thụ năng lượng dưới dạng nhiệt.</w:t>
      </w:r>
    </w:p>
    <w:p w14:paraId="2533646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Là phản ứng giải phóng ion dưới dạng nhiệt.</w:t>
      </w:r>
    </w:p>
    <w:p w14:paraId="3F9F101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Là phản ứng hấp thụ ion dưới dạng nhiệt.</w:t>
      </w:r>
    </w:p>
    <w:p w14:paraId="5439324C"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24: </w:t>
      </w:r>
      <w:r w:rsidRPr="00990AA2">
        <w:rPr>
          <w:rFonts w:ascii="Times New Roman" w:hAnsi="Times New Roman" w:cs="Times New Roman"/>
          <w:sz w:val="24"/>
          <w:szCs w:val="24"/>
          <w:lang w:val="pt-BR"/>
        </w:rPr>
        <w:t>Giá trị tuyệt đối của biến thiên enthalpy càng lớn thì</w:t>
      </w:r>
    </w:p>
    <w:p w14:paraId="314B75B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nhiệt tỏa ra càng ít và nhiệt thu vào càng nhiều.</w:t>
      </w:r>
      <w:r w:rsidRPr="00990AA2">
        <w:rPr>
          <w:rFonts w:ascii="Times New Roman" w:hAnsi="Times New Roman" w:cs="Times New Roman"/>
          <w:sz w:val="24"/>
          <w:szCs w:val="24"/>
          <w:lang w:val="pt-BR"/>
        </w:rPr>
        <w:tab/>
      </w:r>
    </w:p>
    <w:p w14:paraId="36EE9FE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B.</w:t>
      </w:r>
      <w:r w:rsidRPr="00990AA2">
        <w:rPr>
          <w:rFonts w:ascii="Times New Roman" w:hAnsi="Times New Roman" w:cs="Times New Roman"/>
          <w:sz w:val="24"/>
          <w:szCs w:val="24"/>
          <w:lang w:val="pt-BR"/>
        </w:rPr>
        <w:t xml:space="preserve"> nhiệt tỏa ra càng nhiều và nhiệt thu vào càng ít.</w:t>
      </w:r>
    </w:p>
    <w:p w14:paraId="7B78446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nhiệt lượng tỏa ra hay thu vào của phản ứng càng ít.</w:t>
      </w:r>
      <w:r w:rsidRPr="00990AA2">
        <w:rPr>
          <w:rFonts w:ascii="Times New Roman" w:hAnsi="Times New Roman" w:cs="Times New Roman"/>
          <w:sz w:val="24"/>
          <w:szCs w:val="24"/>
          <w:lang w:val="pt-BR"/>
        </w:rPr>
        <w:tab/>
      </w:r>
    </w:p>
    <w:p w14:paraId="4FE49F5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D.</w:t>
      </w:r>
      <w:r w:rsidRPr="00990AA2">
        <w:rPr>
          <w:rFonts w:ascii="Times New Roman" w:hAnsi="Times New Roman" w:cs="Times New Roman"/>
          <w:sz w:val="24"/>
          <w:szCs w:val="24"/>
          <w:lang w:val="pt-BR"/>
        </w:rPr>
        <w:t xml:space="preserve"> nhiệt lượng tỏa ra hay thu vào của phản ứng càng nhiều.</w:t>
      </w:r>
    </w:p>
    <w:p w14:paraId="10C2E0D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25: </w:t>
      </w:r>
      <w:r w:rsidRPr="00990AA2">
        <w:rPr>
          <w:rFonts w:ascii="Times New Roman" w:hAnsi="Times New Roman" w:cs="Times New Roman"/>
          <w:sz w:val="24"/>
          <w:szCs w:val="24"/>
          <w:lang w:val="pt-BR"/>
        </w:rPr>
        <w:t>Các phản ứng xảy ra ở nhiệt độ phòng thường là</w:t>
      </w:r>
    </w:p>
    <w:p w14:paraId="1F38967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phản ứng thu nhiệt.</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phản ứng tỏa nhiệt.</w:t>
      </w:r>
    </w:p>
    <w:p w14:paraId="58F0039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xml:space="preserve"> phản ứng oxi hóa – khử.</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phản ứng thế.</w:t>
      </w:r>
    </w:p>
    <w:p w14:paraId="0AC71EA3"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26: </w:t>
      </w:r>
      <w:r w:rsidRPr="00990AA2">
        <w:rPr>
          <w:rFonts w:ascii="Times New Roman" w:hAnsi="Times New Roman" w:cs="Times New Roman"/>
          <w:sz w:val="24"/>
          <w:szCs w:val="24"/>
          <w:lang w:val="pt-BR"/>
        </w:rPr>
        <w:t>Điều kiện nào sau đây không phải là điều kiện chuẩn?</w:t>
      </w:r>
    </w:p>
    <w:p w14:paraId="13EF181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Áp suất 1 bar và nhiệt độ 25</w:t>
      </w:r>
      <w:r w:rsidRPr="00990AA2">
        <w:rPr>
          <w:rFonts w:ascii="Times New Roman" w:hAnsi="Times New Roman" w:cs="Times New Roman"/>
          <w:sz w:val="24"/>
          <w:szCs w:val="24"/>
          <w:vertAlign w:val="superscript"/>
          <w:lang w:val="pt-BR"/>
        </w:rPr>
        <w:t>o</w:t>
      </w:r>
      <w:r w:rsidRPr="00990AA2">
        <w:rPr>
          <w:rFonts w:ascii="Times New Roman" w:hAnsi="Times New Roman" w:cs="Times New Roman"/>
          <w:sz w:val="24"/>
          <w:szCs w:val="24"/>
          <w:lang w:val="pt-BR"/>
        </w:rPr>
        <w:t xml:space="preserve">C hay 298 K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Áp suất 1 bar và nhiệt độ 298 K</w:t>
      </w:r>
    </w:p>
    <w:p w14:paraId="567B67F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Áp suất 1 bar và nhiệt độ 25</w:t>
      </w:r>
      <w:r w:rsidRPr="00990AA2">
        <w:rPr>
          <w:rFonts w:ascii="Times New Roman" w:hAnsi="Times New Roman" w:cs="Times New Roman"/>
          <w:sz w:val="24"/>
          <w:szCs w:val="24"/>
          <w:vertAlign w:val="superscript"/>
          <w:lang w:val="pt-BR"/>
        </w:rPr>
        <w:t>o</w:t>
      </w:r>
      <w:r w:rsidRPr="00990AA2">
        <w:rPr>
          <w:rFonts w:ascii="Times New Roman" w:hAnsi="Times New Roman" w:cs="Times New Roman"/>
          <w:sz w:val="24"/>
          <w:szCs w:val="24"/>
          <w:lang w:val="pt-BR"/>
        </w:rPr>
        <w:t xml:space="preserve">C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Áp suất 1 bar và nhiệt độ 25 K</w:t>
      </w:r>
    </w:p>
    <w:p w14:paraId="5750717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27: </w:t>
      </w:r>
      <w:r w:rsidRPr="00990AA2">
        <w:rPr>
          <w:rFonts w:ascii="Times New Roman" w:hAnsi="Times New Roman" w:cs="Times New Roman"/>
          <w:sz w:val="24"/>
          <w:szCs w:val="24"/>
          <w:lang w:val="pt-BR"/>
        </w:rPr>
        <w:t>Công thức nào sau đây đúng?</w:t>
      </w:r>
    </w:p>
    <w:p w14:paraId="441E541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(sp)−∑</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 xml:space="preserve">(cđ).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(cđ)−2∑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(sp).</w:t>
      </w:r>
    </w:p>
    <w:p w14:paraId="5A8D29C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 xml:space="preserve">=3.∑Eb(sp)−∑Eb(cđ)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=∑Eb(cđ)−∑Eb(sp)</w:t>
      </w:r>
    </w:p>
    <w:p w14:paraId="7489C52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lastRenderedPageBreak/>
        <w:t xml:space="preserve">Câu 28: </w:t>
      </w:r>
      <w:r w:rsidRPr="00990AA2">
        <w:rPr>
          <w:rFonts w:ascii="Times New Roman" w:hAnsi="Times New Roman" w:cs="Times New Roman"/>
          <w:sz w:val="24"/>
          <w:szCs w:val="24"/>
          <w:lang w:val="pt-BR"/>
        </w:rPr>
        <w:t>Công thức nào sau đây đúng?</w:t>
      </w:r>
    </w:p>
    <w:p w14:paraId="645DA35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(sp)−∑</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 xml:space="preserve">(cđ).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(cđ)−2∑</w:t>
      </w:r>
      <w:r w:rsidRPr="00990AA2">
        <w:rPr>
          <w:rFonts w:ascii="Times New Roman" w:eastAsia="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f</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lang w:val="pt-BR"/>
              </w:rPr>
              <m:t xml:space="preserve"> </m:t>
            </m:r>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(sp).</w:t>
      </w:r>
    </w:p>
    <w:p w14:paraId="77510F2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=3.∑Eb(sp)−∑Eb(cđ)</w:t>
      </w:r>
      <w:r w:rsidRPr="00990AA2">
        <w:rPr>
          <w:rFonts w:ascii="Times New Roman" w:hAnsi="Times New Roman" w:cs="Times New Roman"/>
          <w:sz w:val="24"/>
          <w:szCs w:val="24"/>
          <w:lang w:val="pt-BR"/>
        </w:rPr>
        <w:tab/>
        <w:t xml:space="preserve">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w:t>
      </w:r>
      <w:r w:rsidRPr="00990AA2">
        <w:rPr>
          <w:rFonts w:ascii="Times New Roman" w:eastAsia="Times New Roman" w:hAnsi="Times New Roman" w:cs="Times New Roman"/>
          <w:sz w:val="24"/>
          <w:szCs w:val="24"/>
        </w:rPr>
        <w:t>Δ</w:t>
      </w:r>
      <w:r w:rsidRPr="00990AA2">
        <w:rPr>
          <w:rFonts w:ascii="Times New Roman" w:eastAsia="Times New Roman" w:hAnsi="Times New Roman" w:cs="Times New Roman"/>
          <w:sz w:val="24"/>
          <w:szCs w:val="24"/>
          <w:vertAlign w:val="subscript"/>
          <w:lang w:val="pt-BR"/>
        </w:rPr>
        <w:t>r</w:t>
      </w:r>
      <m:oMath>
        <m:sSubSup>
          <m:sSubSupPr>
            <m:ctrlPr>
              <w:rPr>
                <w:rFonts w:ascii="Cambria Math" w:eastAsia="Times New Roman" w:hAnsi="Cambria Math" w:cs="Times New Roman"/>
                <w:i/>
                <w:sz w:val="24"/>
                <w:szCs w:val="24"/>
                <w:vertAlign w:val="subscript"/>
              </w:rPr>
            </m:ctrlPr>
          </m:sSubSupPr>
          <m:e>
            <m:r>
              <m:rPr>
                <m:sty m:val="p"/>
              </m:rPr>
              <w:rPr>
                <w:rFonts w:ascii="Cambria Math" w:eastAsia="Times New Roman" w:hAnsi="Cambria Math" w:cs="Times New Roman"/>
                <w:sz w:val="24"/>
                <w:szCs w:val="24"/>
                <w:vertAlign w:val="subscript"/>
                <w:lang w:val="pt-BR"/>
              </w:rPr>
              <m:t>H</m:t>
            </m:r>
          </m:e>
          <m:sub>
            <m:r>
              <w:rPr>
                <w:rFonts w:ascii="Cambria Math" w:eastAsia="Times New Roman" w:hAnsi="Cambria Math" w:cs="Times New Roman"/>
                <w:sz w:val="24"/>
                <w:szCs w:val="24"/>
                <w:vertAlign w:val="subscript"/>
                <w:lang w:val="pt-BR"/>
              </w:rPr>
              <m:t>298</m:t>
            </m:r>
          </m:sub>
          <m:sup>
            <m:r>
              <m:rPr>
                <m:sty m:val="p"/>
              </m:rPr>
              <w:rPr>
                <w:rFonts w:ascii="Cambria Math" w:eastAsia="Times New Roman" w:hAnsi="Cambria Math" w:cs="Times New Roman"/>
                <w:sz w:val="24"/>
                <w:szCs w:val="24"/>
                <w:vertAlign w:val="subscript"/>
                <w:lang w:val="pt-BR"/>
              </w:rPr>
              <m:t>o</m:t>
            </m:r>
          </m:sup>
        </m:sSubSup>
      </m:oMath>
      <w:r w:rsidRPr="00990AA2">
        <w:rPr>
          <w:rFonts w:ascii="Times New Roman" w:hAnsi="Times New Roman" w:cs="Times New Roman"/>
          <w:sz w:val="24"/>
          <w:szCs w:val="24"/>
          <w:lang w:val="pt-BR"/>
        </w:rPr>
        <w:t>=∑Eb(cđ)−2∑Eb(sp)</w:t>
      </w:r>
    </w:p>
    <w:p w14:paraId="7BBF72B4"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29: </w:t>
      </w:r>
      <w:r w:rsidRPr="00990AA2">
        <w:rPr>
          <w:rFonts w:ascii="Times New Roman" w:hAnsi="Times New Roman" w:cs="Times New Roman"/>
          <w:iCs/>
          <w:sz w:val="24"/>
          <w:szCs w:val="24"/>
          <w:lang w:val="nl-NL"/>
        </w:rPr>
        <w:t>Cho</w:t>
      </w:r>
      <w:r w:rsidRPr="00990AA2">
        <w:rPr>
          <w:rFonts w:ascii="Times New Roman" w:eastAsia="Times New Roman" w:hAnsi="Times New Roman" w:cs="Times New Roman"/>
          <w:sz w:val="24"/>
          <w:szCs w:val="24"/>
          <w:lang w:val="pt-BR"/>
        </w:rPr>
        <w:t xml:space="preserve"> phương trình nhiệt hoá học của phản ứng.</w:t>
      </w:r>
    </w:p>
    <w:p w14:paraId="7AA06949"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2H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(g) + O</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(g) → 2H</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O (l)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 xml:space="preserve"> = - 571,68 kJ.  Phản ứng trên là phản ứng</w:t>
      </w:r>
    </w:p>
    <w:p w14:paraId="76F40622"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có sự hấp thụ nhiệt lượng từ môi trường xung quanh.            </w:t>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toả nhiệt.</w:t>
      </w:r>
    </w:p>
    <w:p w14:paraId="0A9C46DB"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thu nhiệt.                                                                                 </w:t>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không có sự thay đổi năng lượng.</w:t>
      </w:r>
    </w:p>
    <w:p w14:paraId="285706D1" w14:textId="77777777" w:rsidR="00A14123" w:rsidRPr="00990AA2" w:rsidRDefault="00000000">
      <w:pPr>
        <w:pStyle w:val="oancuaDanhsach"/>
        <w:shd w:val="clear" w:color="auto" w:fill="FFFFFF" w:themeFill="background1"/>
        <w:tabs>
          <w:tab w:val="left" w:pos="851"/>
        </w:tabs>
        <w:spacing w:before="80" w:after="0" w:line="288" w:lineRule="auto"/>
        <w:ind w:left="0"/>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30: </w:t>
      </w:r>
      <w:r w:rsidRPr="00990AA2">
        <w:rPr>
          <w:rFonts w:ascii="Times New Roman" w:eastAsia="Times New Roman" w:hAnsi="Times New Roman" w:cs="Times New Roman"/>
          <w:sz w:val="24"/>
          <w:szCs w:val="24"/>
          <w:lang w:val="pt-BR"/>
        </w:rPr>
        <w:t>Nhiệt kèm theo phản ứng trong điều kiện chuẩn là</w:t>
      </w:r>
    </w:p>
    <w:p w14:paraId="2DAD4FCD"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A.</w:t>
      </w:r>
      <w:r w:rsidRPr="00990AA2">
        <w:rPr>
          <w:rFonts w:ascii="Times New Roman" w:eastAsia="Times New Roman" w:hAnsi="Times New Roman" w:cs="Times New Roman"/>
          <w:sz w:val="24"/>
          <w:szCs w:val="24"/>
          <w:lang w:val="pt-BR"/>
        </w:rPr>
        <w:t xml:space="preserve"> biến thiên enthalpy chuẩn (hay nhiệt phản ứng chuẩn) của phản ứng đó, kí hiệu là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f</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w:t>
      </w:r>
    </w:p>
    <w:p w14:paraId="6CDB3713"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B.</w:t>
      </w:r>
      <w:r w:rsidRPr="00990AA2">
        <w:rPr>
          <w:rFonts w:ascii="Times New Roman" w:eastAsia="Times New Roman" w:hAnsi="Times New Roman" w:cs="Times New Roman"/>
          <w:sz w:val="24"/>
          <w:szCs w:val="24"/>
          <w:lang w:val="pt-BR"/>
        </w:rPr>
        <w:t xml:space="preserve"> biến thiên enthalpy chuẩn (hay nhiệt phản ứng chuẩn) của phản ứng đó, kí hiệu là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w:t>
      </w:r>
    </w:p>
    <w:p w14:paraId="30DCB84F"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C.</w:t>
      </w:r>
      <w:r w:rsidRPr="00990AA2">
        <w:rPr>
          <w:rFonts w:ascii="Times New Roman" w:eastAsia="Times New Roman" w:hAnsi="Times New Roman" w:cs="Times New Roman"/>
          <w:sz w:val="24"/>
          <w:szCs w:val="24"/>
          <w:lang w:val="pt-BR"/>
        </w:rPr>
        <w:t xml:space="preserve"> enthalpy chuẩn (hay nhiệt phản ứng chuẩn) của phản ứng đó, kí hiệu là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sz w:val="24"/>
          <w:szCs w:val="24"/>
          <w:lang w:val="pt-BR"/>
        </w:rPr>
        <w:t>.</w:t>
      </w:r>
    </w:p>
    <w:p w14:paraId="1E977176" w14:textId="77777777" w:rsidR="00A14123" w:rsidRPr="00990AA2" w:rsidRDefault="00000000">
      <w:pPr>
        <w:shd w:val="clear" w:color="auto" w:fill="FFFFFF" w:themeFill="background1"/>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r>
      <w:r w:rsidRPr="00990AA2">
        <w:rPr>
          <w:rFonts w:ascii="Times New Roman" w:eastAsia="Times New Roman" w:hAnsi="Times New Roman" w:cs="Times New Roman"/>
          <w:b/>
          <w:bCs/>
          <w:sz w:val="24"/>
          <w:szCs w:val="24"/>
          <w:lang w:val="pt-BR"/>
        </w:rPr>
        <w:t>D.</w:t>
      </w:r>
      <w:r w:rsidRPr="00990AA2">
        <w:rPr>
          <w:rFonts w:ascii="Times New Roman" w:eastAsia="Times New Roman" w:hAnsi="Times New Roman" w:cs="Times New Roman"/>
          <w:sz w:val="24"/>
          <w:szCs w:val="24"/>
          <w:lang w:val="pt-BR"/>
        </w:rPr>
        <w:t xml:space="preserve"> enthalpy chuẩn (hay nhiệt phản ứng chuẩn) của phản ứng đó, kí hiệu là </w:t>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lang w:val="vi-VN"/>
              </w:rPr>
              <m:t xml:space="preserve"> </m:t>
            </m:r>
            <m:r>
              <m:rPr>
                <m:sty m:val="p"/>
              </m:rPr>
              <w:rPr>
                <w:rFonts w:ascii="Cambria Math" w:hAnsi="Cambria Math" w:cs="Times New Roman"/>
                <w:sz w:val="24"/>
                <w:szCs w:val="24"/>
              </w:rPr>
              <m:t>Δ</m:t>
            </m:r>
          </m:e>
          <m:sub>
            <m:r>
              <m:rPr>
                <m:sty m:val="p"/>
              </m:rPr>
              <w:rPr>
                <w:rFonts w:ascii="Cambria Math" w:hAnsi="Cambria Math" w:cs="Times New Roman"/>
                <w:sz w:val="24"/>
                <w:szCs w:val="24"/>
                <w:lang w:val="vi-VN"/>
              </w:rPr>
              <m:t>f</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lang w:val="vi-VN"/>
              </w:rPr>
              <m:t>H</m:t>
            </m:r>
          </m:e>
          <m:sub>
            <m:r>
              <m:rPr>
                <m:sty m:val="p"/>
              </m:rPr>
              <w:rPr>
                <w:rFonts w:ascii="Cambria Math" w:hAnsi="Cambria Math" w:cs="Times New Roman"/>
                <w:sz w:val="24"/>
                <w:szCs w:val="24"/>
                <w:lang w:val="vi-VN"/>
              </w:rPr>
              <m:t>298</m:t>
            </m:r>
          </m:sub>
          <m:sup>
            <m:r>
              <m:rPr>
                <m:sty m:val="p"/>
              </m:rPr>
              <w:rPr>
                <w:rFonts w:ascii="Cambria Math" w:hAnsi="Cambria Math" w:cs="Times New Roman"/>
                <w:sz w:val="24"/>
                <w:szCs w:val="24"/>
                <w:lang w:val="vi-VN"/>
              </w:rPr>
              <m:t>o</m:t>
            </m:r>
          </m:sup>
        </m:sSubSup>
      </m:oMath>
      <w:r w:rsidRPr="00990AA2">
        <w:rPr>
          <w:rFonts w:ascii="Times New Roman" w:eastAsia="Times New Roman" w:hAnsi="Times New Roman" w:cs="Times New Roman"/>
          <w:iCs/>
          <w:sz w:val="24"/>
          <w:szCs w:val="24"/>
          <w:lang w:val="pt-BR" w:eastAsia="zh-CN"/>
        </w:rPr>
        <w:t>.</w:t>
      </w:r>
    </w:p>
    <w:p w14:paraId="32E88FA3" w14:textId="77777777" w:rsidR="00A14123" w:rsidRPr="00990AA2" w:rsidRDefault="00000000">
      <w:pPr>
        <w:pStyle w:val="oancuaDanhsach"/>
        <w:tabs>
          <w:tab w:val="left" w:pos="851"/>
        </w:tabs>
        <w:spacing w:before="80" w:after="0" w:line="288" w:lineRule="auto"/>
        <w:ind w:left="0"/>
        <w:jc w:val="center"/>
        <w:rPr>
          <w:rFonts w:ascii="Times New Roman" w:eastAsia="Times New Roman" w:hAnsi="Times New Roman" w:cs="Times New Roman"/>
          <w:b/>
          <w:bCs/>
          <w:sz w:val="24"/>
          <w:szCs w:val="24"/>
          <w:lang w:val="pt-BR"/>
        </w:rPr>
      </w:pPr>
      <w:r w:rsidRPr="00990AA2">
        <w:rPr>
          <w:rFonts w:ascii="Times New Roman" w:eastAsia="Times New Roman" w:hAnsi="Times New Roman" w:cs="Times New Roman"/>
          <w:b/>
          <w:bCs/>
          <w:sz w:val="24"/>
          <w:szCs w:val="24"/>
          <w:lang w:val="pt-BR"/>
        </w:rPr>
        <w:t>CHƯƠNG TỐC ĐỘ PHẢN ỨNG (30 CÂU)</w:t>
      </w:r>
    </w:p>
    <w:p w14:paraId="1EDB3CE7"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pt-BR"/>
        </w:rPr>
        <w:t xml:space="preserve">Câu 31: </w:t>
      </w:r>
      <w:r w:rsidRPr="00990AA2">
        <w:rPr>
          <w:rFonts w:ascii="Times New Roman" w:hAnsi="Times New Roman" w:cs="Times New Roman"/>
          <w:sz w:val="24"/>
          <w:szCs w:val="24"/>
          <w:lang w:val="vi-VN"/>
        </w:rPr>
        <w:t>Cho phương trình hóa học:</w:t>
      </w:r>
    </w:p>
    <w:p w14:paraId="5BBC37D8" w14:textId="77777777" w:rsidR="00A14123" w:rsidRPr="00990AA2" w:rsidRDefault="00000000">
      <w:pPr>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2KMnO</w:t>
      </w:r>
      <w:r w:rsidRPr="00990AA2">
        <w:rPr>
          <w:rFonts w:ascii="Times New Roman" w:hAnsi="Times New Roman" w:cs="Times New Roman"/>
          <w:sz w:val="24"/>
          <w:szCs w:val="24"/>
          <w:vertAlign w:val="subscript"/>
          <w:lang w:val="pt-BR"/>
        </w:rPr>
        <w:t>4(aq)</w:t>
      </w:r>
      <w:r w:rsidRPr="00990AA2">
        <w:rPr>
          <w:rFonts w:ascii="Times New Roman" w:hAnsi="Times New Roman" w:cs="Times New Roman"/>
          <w:sz w:val="24"/>
          <w:szCs w:val="24"/>
          <w:lang w:val="pt-BR"/>
        </w:rPr>
        <w:t xml:space="preserve"> + 10FeSO</w:t>
      </w:r>
      <w:r w:rsidRPr="00990AA2">
        <w:rPr>
          <w:rFonts w:ascii="Times New Roman" w:hAnsi="Times New Roman" w:cs="Times New Roman"/>
          <w:sz w:val="24"/>
          <w:szCs w:val="24"/>
          <w:vertAlign w:val="subscript"/>
          <w:lang w:val="pt-BR"/>
        </w:rPr>
        <w:t>4(aq)</w:t>
      </w:r>
      <w:r w:rsidRPr="00990AA2">
        <w:rPr>
          <w:rFonts w:ascii="Times New Roman" w:hAnsi="Times New Roman" w:cs="Times New Roman"/>
          <w:sz w:val="24"/>
          <w:szCs w:val="24"/>
          <w:lang w:val="pt-BR"/>
        </w:rPr>
        <w:t xml:space="preserve"> + 8H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4(aq)</w:t>
      </w:r>
      <w:r w:rsidRPr="00990AA2">
        <w:rPr>
          <w:rFonts w:ascii="Times New Roman" w:hAnsi="Times New Roman" w:cs="Times New Roman"/>
          <w:sz w:val="24"/>
          <w:szCs w:val="24"/>
          <w:lang w:val="pt-BR"/>
        </w:rPr>
        <w:t xml:space="preserve"> </w:t>
      </w:r>
      <w:r w:rsidRPr="00990AA2">
        <w:rPr>
          <w:rFonts w:ascii="Times New Roman" w:hAnsi="Times New Roman" w:cs="Times New Roman"/>
          <w:noProof/>
          <w:sz w:val="24"/>
          <w:szCs w:val="24"/>
        </w:rPr>
        <w:drawing>
          <wp:inline distT="0" distB="0" distL="0" distR="0" wp14:anchorId="63DF8503" wp14:editId="10FEAC51">
            <wp:extent cx="380365" cy="977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0365" cy="97790"/>
                    </a:xfrm>
                    <a:prstGeom prst="rect">
                      <a:avLst/>
                    </a:prstGeom>
                    <a:noFill/>
                    <a:ln>
                      <a:noFill/>
                    </a:ln>
                  </pic:spPr>
                </pic:pic>
              </a:graphicData>
            </a:graphic>
          </wp:inline>
        </w:drawing>
      </w:r>
      <w:r w:rsidRPr="00990AA2">
        <w:rPr>
          <w:rFonts w:ascii="Times New Roman" w:hAnsi="Times New Roman" w:cs="Times New Roman"/>
          <w:sz w:val="24"/>
          <w:szCs w:val="24"/>
          <w:lang w:val="pt-BR"/>
        </w:rPr>
        <w:t xml:space="preserve"> 5Fe</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w:t>
      </w:r>
      <w:r w:rsidRPr="00990AA2">
        <w:rPr>
          <w:rFonts w:ascii="Times New Roman" w:hAnsi="Times New Roman" w:cs="Times New Roman"/>
          <w:sz w:val="24"/>
          <w:szCs w:val="24"/>
          <w:vertAlign w:val="subscript"/>
          <w:lang w:val="pt-BR"/>
        </w:rPr>
        <w:t>3 (aq)</w:t>
      </w:r>
      <w:r w:rsidRPr="00990AA2">
        <w:rPr>
          <w:rFonts w:ascii="Times New Roman" w:hAnsi="Times New Roman" w:cs="Times New Roman"/>
          <w:sz w:val="24"/>
          <w:szCs w:val="24"/>
          <w:lang w:val="pt-BR"/>
        </w:rPr>
        <w:t>+K</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4(aq)</w:t>
      </w:r>
      <w:r w:rsidRPr="00990AA2">
        <w:rPr>
          <w:rFonts w:ascii="Times New Roman" w:hAnsi="Times New Roman" w:cs="Times New Roman"/>
          <w:sz w:val="24"/>
          <w:szCs w:val="24"/>
          <w:lang w:val="pt-BR"/>
        </w:rPr>
        <w:t>+2MnSO</w:t>
      </w:r>
      <w:r w:rsidRPr="00990AA2">
        <w:rPr>
          <w:rFonts w:ascii="Times New Roman" w:hAnsi="Times New Roman" w:cs="Times New Roman"/>
          <w:sz w:val="24"/>
          <w:szCs w:val="24"/>
          <w:vertAlign w:val="subscript"/>
          <w:lang w:val="pt-BR"/>
        </w:rPr>
        <w:t>4(aq)</w:t>
      </w:r>
      <w:r w:rsidRPr="00990AA2">
        <w:rPr>
          <w:rFonts w:ascii="Times New Roman" w:hAnsi="Times New Roman" w:cs="Times New Roman"/>
          <w:sz w:val="24"/>
          <w:szCs w:val="24"/>
          <w:lang w:val="pt-BR"/>
        </w:rPr>
        <w:t>+8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r w:rsidRPr="00990AA2">
        <w:rPr>
          <w:rFonts w:ascii="Times New Roman" w:hAnsi="Times New Roman" w:cs="Times New Roman"/>
          <w:sz w:val="24"/>
          <w:szCs w:val="24"/>
          <w:vertAlign w:val="subscript"/>
          <w:lang w:val="pt-BR"/>
        </w:rPr>
        <w:t>(l)</w:t>
      </w:r>
    </w:p>
    <w:p w14:paraId="5EB72FB6" w14:textId="77777777" w:rsidR="00A14123" w:rsidRPr="00990AA2" w:rsidRDefault="00000000">
      <w:pPr>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Với cùng một lượng mol các chất tham gia phản ứng, chất phản ứng hết nhanh nhất là:</w:t>
      </w:r>
    </w:p>
    <w:p w14:paraId="34AE359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vertAlign w:val="subscript"/>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KMnO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FeSO</w:t>
      </w:r>
      <w:r w:rsidRPr="00990AA2">
        <w:rPr>
          <w:rFonts w:ascii="Times New Roman" w:hAnsi="Times New Roman" w:cs="Times New Roman"/>
          <w:sz w:val="24"/>
          <w:szCs w:val="24"/>
          <w:vertAlign w:val="subscript"/>
          <w:lang w:val="pt-BR"/>
        </w:rPr>
        <w:t>4</w:t>
      </w:r>
    </w:p>
    <w:p w14:paraId="1A4A4E2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xml:space="preserve">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 xml:space="preserve"> </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Cả 3 chất hết cùng lúc</w:t>
      </w:r>
    </w:p>
    <w:p w14:paraId="2FA4EA6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32: </w:t>
      </w:r>
      <w:r w:rsidRPr="00990AA2">
        <w:rPr>
          <w:rFonts w:ascii="Times New Roman" w:hAnsi="Times New Roman" w:cs="Times New Roman"/>
          <w:sz w:val="24"/>
          <w:szCs w:val="24"/>
          <w:lang w:val="vi-VN"/>
        </w:rPr>
        <w:t>Đối</w:t>
      </w:r>
      <w:r w:rsidRPr="00990AA2">
        <w:rPr>
          <w:rFonts w:ascii="Times New Roman" w:hAnsi="Times New Roman" w:cs="Times New Roman"/>
          <w:sz w:val="24"/>
          <w:szCs w:val="24"/>
          <w:lang w:val="pt-BR"/>
        </w:rPr>
        <w:t xml:space="preserve"> với phản ứng: A + 3B </w:t>
      </w:r>
      <w:r w:rsidRPr="00990AA2">
        <w:rPr>
          <w:rFonts w:ascii="Times New Roman" w:hAnsi="Times New Roman" w:cs="Times New Roman"/>
          <w:noProof/>
          <w:sz w:val="24"/>
          <w:szCs w:val="24"/>
        </w:rPr>
        <w:drawing>
          <wp:inline distT="0" distB="0" distL="0" distR="0" wp14:anchorId="15256C4E" wp14:editId="57B8ADBF">
            <wp:extent cx="503555" cy="12827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3555" cy="128270"/>
                    </a:xfrm>
                    <a:prstGeom prst="rect">
                      <a:avLst/>
                    </a:prstGeom>
                    <a:noFill/>
                    <a:ln>
                      <a:noFill/>
                    </a:ln>
                  </pic:spPr>
                </pic:pic>
              </a:graphicData>
            </a:graphic>
          </wp:inline>
        </w:drawing>
      </w:r>
      <w:r w:rsidRPr="00990AA2">
        <w:rPr>
          <w:rFonts w:ascii="Times New Roman" w:hAnsi="Times New Roman" w:cs="Times New Roman"/>
          <w:sz w:val="24"/>
          <w:szCs w:val="24"/>
          <w:lang w:val="pt-BR"/>
        </w:rPr>
        <w:t xml:space="preserve">2C, phát biểu nào sau đây đúng </w:t>
      </w:r>
    </w:p>
    <w:p w14:paraId="64C1997B"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Tốc độ tiêu hao chất B bằng 3/2 tốc độ tạo thành chất C</w:t>
      </w:r>
    </w:p>
    <w:p w14:paraId="7229EDA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B.</w:t>
      </w:r>
      <w:r w:rsidRPr="00990AA2">
        <w:rPr>
          <w:rFonts w:ascii="Times New Roman" w:hAnsi="Times New Roman" w:cs="Times New Roman"/>
          <w:sz w:val="24"/>
          <w:szCs w:val="24"/>
          <w:lang w:val="pt-BR"/>
        </w:rPr>
        <w:t xml:space="preserve"> Tốc độ tiêu hao chất B bằng 2/3 tốc độ tạo thành chất C</w:t>
      </w:r>
    </w:p>
    <w:p w14:paraId="4D8E338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Tốc độ tiêu hao chất B bằng 3 tốc độ tạo thành chất C</w:t>
      </w:r>
    </w:p>
    <w:p w14:paraId="635C57A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D.</w:t>
      </w:r>
      <w:r w:rsidRPr="00990AA2">
        <w:rPr>
          <w:rFonts w:ascii="Times New Roman" w:hAnsi="Times New Roman" w:cs="Times New Roman"/>
          <w:sz w:val="24"/>
          <w:szCs w:val="24"/>
          <w:lang w:val="pt-BR"/>
        </w:rPr>
        <w:t xml:space="preserve"> Tốc độ tiêu hao chất B bằng 1/3 tốc độ tạo thành chất C</w:t>
      </w:r>
    </w:p>
    <w:p w14:paraId="689B7AAE"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33: </w:t>
      </w:r>
      <w:r w:rsidRPr="00990AA2">
        <w:rPr>
          <w:rFonts w:ascii="Times New Roman" w:hAnsi="Times New Roman" w:cs="Times New Roman"/>
          <w:sz w:val="24"/>
          <w:szCs w:val="24"/>
          <w:lang w:val="vi-VN"/>
        </w:rPr>
        <w:t>Biểu</w:t>
      </w:r>
      <w:r w:rsidRPr="00990AA2">
        <w:rPr>
          <w:rFonts w:ascii="Times New Roman" w:hAnsi="Times New Roman" w:cs="Times New Roman"/>
          <w:sz w:val="24"/>
          <w:szCs w:val="24"/>
          <w:lang w:val="pt-BR"/>
        </w:rPr>
        <w:t xml:space="preserve"> đồ nào sau đây </w:t>
      </w:r>
      <w:r w:rsidRPr="00990AA2">
        <w:rPr>
          <w:rFonts w:ascii="Times New Roman" w:hAnsi="Times New Roman" w:cs="Times New Roman"/>
          <w:b/>
          <w:bCs/>
          <w:sz w:val="24"/>
          <w:szCs w:val="24"/>
          <w:lang w:val="pt-BR"/>
        </w:rPr>
        <w:t xml:space="preserve">không </w:t>
      </w:r>
      <w:r w:rsidRPr="00990AA2">
        <w:rPr>
          <w:rFonts w:ascii="Times New Roman" w:hAnsi="Times New Roman" w:cs="Times New Roman"/>
          <w:sz w:val="24"/>
          <w:szCs w:val="24"/>
          <w:lang w:val="pt-BR"/>
        </w:rPr>
        <w:t>biểu diễn sự phụ thuộc nồng độ chất tham gia với thời gian</w:t>
      </w:r>
    </w:p>
    <w:p w14:paraId="2FBE5D5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noProof/>
          <w:sz w:val="24"/>
          <w:szCs w:val="24"/>
        </w:rPr>
        <w:drawing>
          <wp:inline distT="0" distB="0" distL="0" distR="0" wp14:anchorId="62EE682E" wp14:editId="6F1F86D9">
            <wp:extent cx="4418330" cy="1289685"/>
            <wp:effectExtent l="0" t="0" r="1270" b="5715"/>
            <wp:docPr id="45" name="Picture 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27325" cy="1321998"/>
                    </a:xfrm>
                    <a:prstGeom prst="rect">
                      <a:avLst/>
                    </a:prstGeom>
                    <a:noFill/>
                    <a:ln>
                      <a:noFill/>
                    </a:ln>
                  </pic:spPr>
                </pic:pic>
              </a:graphicData>
            </a:graphic>
          </wp:inline>
        </w:drawing>
      </w:r>
    </w:p>
    <w:p w14:paraId="350EF326"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rPr>
      </w:pPr>
      <w:r w:rsidRPr="00990AA2">
        <w:rPr>
          <w:rFonts w:ascii="Times New Roman" w:eastAsia="Times New Roman" w:hAnsi="Times New Roman" w:cs="Times New Roman"/>
          <w:b/>
          <w:bCs/>
          <w:sz w:val="24"/>
          <w:szCs w:val="24"/>
        </w:rPr>
        <w:t xml:space="preserve">Câu 34: </w:t>
      </w:r>
      <w:r w:rsidRPr="00990AA2">
        <w:rPr>
          <w:rFonts w:ascii="Times New Roman" w:hAnsi="Times New Roman" w:cs="Times New Roman"/>
          <w:sz w:val="24"/>
          <w:szCs w:val="24"/>
        </w:rPr>
        <w:t>Đồ thị biểu diễn đường cong động học của phản ứng giữa oxygen và hydrogen tạo thành nước: O</w:t>
      </w:r>
      <w:r w:rsidRPr="00990AA2">
        <w:rPr>
          <w:rFonts w:ascii="Times New Roman" w:hAnsi="Times New Roman" w:cs="Times New Roman"/>
          <w:sz w:val="24"/>
          <w:szCs w:val="24"/>
          <w:vertAlign w:val="subscript"/>
        </w:rPr>
        <w:t>2</w:t>
      </w:r>
      <w:r w:rsidRPr="00990AA2">
        <w:rPr>
          <w:rFonts w:ascii="Times New Roman" w:hAnsi="Times New Roman" w:cs="Times New Roman"/>
          <w:sz w:val="24"/>
          <w:szCs w:val="24"/>
        </w:rPr>
        <w:t xml:space="preserve"> (g) + 2H</w:t>
      </w:r>
      <w:r w:rsidRPr="00990AA2">
        <w:rPr>
          <w:rFonts w:ascii="Times New Roman" w:hAnsi="Times New Roman" w:cs="Times New Roman"/>
          <w:sz w:val="24"/>
          <w:szCs w:val="24"/>
          <w:vertAlign w:val="subscript"/>
        </w:rPr>
        <w:t>2</w:t>
      </w:r>
      <w:r w:rsidRPr="00990AA2">
        <w:rPr>
          <w:rFonts w:ascii="Times New Roman" w:hAnsi="Times New Roman" w:cs="Times New Roman"/>
          <w:sz w:val="24"/>
          <w:szCs w:val="24"/>
        </w:rPr>
        <w:t xml:space="preserve"> (g) → 2H</w:t>
      </w:r>
      <w:r w:rsidRPr="00990AA2">
        <w:rPr>
          <w:rFonts w:ascii="Times New Roman" w:hAnsi="Times New Roman" w:cs="Times New Roman"/>
          <w:sz w:val="24"/>
          <w:szCs w:val="24"/>
          <w:vertAlign w:val="subscript"/>
        </w:rPr>
        <w:t>2</w:t>
      </w:r>
      <w:r w:rsidRPr="00990AA2">
        <w:rPr>
          <w:rFonts w:ascii="Times New Roman" w:hAnsi="Times New Roman" w:cs="Times New Roman"/>
          <w:sz w:val="24"/>
          <w:szCs w:val="24"/>
        </w:rPr>
        <w:t>O (g). Đường cong nào của hydrogen?</w:t>
      </w:r>
    </w:p>
    <w:p w14:paraId="1992C2E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b/>
          <w:bCs/>
          <w:spacing w:val="4"/>
          <w:sz w:val="24"/>
          <w:szCs w:val="24"/>
        </w:rPr>
      </w:pPr>
      <w:r w:rsidRPr="00990AA2">
        <w:rPr>
          <w:rFonts w:ascii="Times New Roman" w:hAnsi="Times New Roman" w:cs="Times New Roman"/>
          <w:noProof/>
          <w:sz w:val="24"/>
          <w:szCs w:val="24"/>
        </w:rPr>
        <w:drawing>
          <wp:anchor distT="0" distB="0" distL="114300" distR="114300" simplePos="0" relativeHeight="251654656" behindDoc="0" locked="0" layoutInCell="1" allowOverlap="1" wp14:anchorId="27852061" wp14:editId="3937F24B">
            <wp:simplePos x="0" y="0"/>
            <wp:positionH relativeFrom="column">
              <wp:posOffset>2473325</wp:posOffset>
            </wp:positionH>
            <wp:positionV relativeFrom="paragraph">
              <wp:posOffset>59055</wp:posOffset>
            </wp:positionV>
            <wp:extent cx="1873885" cy="1027430"/>
            <wp:effectExtent l="0" t="0" r="12065" b="1270"/>
            <wp:wrapSquare wrapText="bothSides"/>
            <wp:docPr id="43" name="Picture 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873885" cy="1027430"/>
                    </a:xfrm>
                    <a:prstGeom prst="rect">
                      <a:avLst/>
                    </a:prstGeom>
                    <a:noFill/>
                    <a:ln>
                      <a:noFill/>
                    </a:ln>
                  </pic:spPr>
                </pic:pic>
              </a:graphicData>
            </a:graphic>
          </wp:anchor>
        </w:drawing>
      </w:r>
    </w:p>
    <w:p w14:paraId="2E4C30C6" w14:textId="77777777" w:rsidR="00A14123" w:rsidRPr="00990AA2" w:rsidRDefault="00A14123">
      <w:pPr>
        <w:tabs>
          <w:tab w:val="left" w:pos="142"/>
          <w:tab w:val="left" w:pos="1843"/>
          <w:tab w:val="left" w:pos="3544"/>
          <w:tab w:val="left" w:pos="5245"/>
        </w:tabs>
        <w:spacing w:after="0" w:line="288" w:lineRule="auto"/>
        <w:jc w:val="both"/>
        <w:rPr>
          <w:rFonts w:ascii="Times New Roman" w:hAnsi="Times New Roman" w:cs="Times New Roman"/>
          <w:b/>
          <w:bCs/>
          <w:spacing w:val="4"/>
          <w:sz w:val="24"/>
          <w:szCs w:val="24"/>
        </w:rPr>
      </w:pPr>
    </w:p>
    <w:p w14:paraId="3BF7E463" w14:textId="77777777" w:rsidR="00A14123" w:rsidRPr="00990AA2" w:rsidRDefault="00A14123">
      <w:pPr>
        <w:tabs>
          <w:tab w:val="left" w:pos="142"/>
          <w:tab w:val="left" w:pos="1843"/>
          <w:tab w:val="left" w:pos="3544"/>
          <w:tab w:val="left" w:pos="5245"/>
        </w:tabs>
        <w:spacing w:after="0" w:line="288" w:lineRule="auto"/>
        <w:ind w:firstLineChars="50" w:firstLine="122"/>
        <w:jc w:val="both"/>
        <w:rPr>
          <w:rFonts w:ascii="Times New Roman" w:hAnsi="Times New Roman" w:cs="Times New Roman"/>
          <w:b/>
          <w:bCs/>
          <w:spacing w:val="4"/>
          <w:sz w:val="24"/>
          <w:szCs w:val="24"/>
        </w:rPr>
      </w:pPr>
    </w:p>
    <w:p w14:paraId="3001763E" w14:textId="77777777" w:rsidR="00A14123" w:rsidRPr="00990AA2" w:rsidRDefault="00A14123">
      <w:pPr>
        <w:tabs>
          <w:tab w:val="left" w:pos="142"/>
          <w:tab w:val="left" w:pos="1843"/>
          <w:tab w:val="left" w:pos="3544"/>
          <w:tab w:val="left" w:pos="5245"/>
        </w:tabs>
        <w:spacing w:after="0" w:line="288" w:lineRule="auto"/>
        <w:ind w:firstLineChars="50" w:firstLine="122"/>
        <w:jc w:val="both"/>
        <w:rPr>
          <w:rFonts w:ascii="Times New Roman" w:hAnsi="Times New Roman" w:cs="Times New Roman"/>
          <w:b/>
          <w:bCs/>
          <w:spacing w:val="4"/>
          <w:sz w:val="24"/>
          <w:szCs w:val="24"/>
        </w:rPr>
      </w:pPr>
    </w:p>
    <w:p w14:paraId="4321FEEA" w14:textId="77777777" w:rsidR="00A14123" w:rsidRPr="00990AA2" w:rsidRDefault="00A14123">
      <w:pPr>
        <w:tabs>
          <w:tab w:val="left" w:pos="142"/>
          <w:tab w:val="left" w:pos="1843"/>
          <w:tab w:val="left" w:pos="3544"/>
          <w:tab w:val="left" w:pos="5245"/>
        </w:tabs>
        <w:spacing w:after="0" w:line="288" w:lineRule="auto"/>
        <w:ind w:firstLineChars="50" w:firstLine="122"/>
        <w:jc w:val="both"/>
        <w:rPr>
          <w:rFonts w:ascii="Times New Roman" w:hAnsi="Times New Roman" w:cs="Times New Roman"/>
          <w:b/>
          <w:bCs/>
          <w:spacing w:val="4"/>
          <w:sz w:val="24"/>
          <w:szCs w:val="24"/>
        </w:rPr>
      </w:pPr>
    </w:p>
    <w:p w14:paraId="0A3D4169" w14:textId="77777777" w:rsidR="00A14123" w:rsidRPr="00990AA2" w:rsidRDefault="00A14123">
      <w:pPr>
        <w:tabs>
          <w:tab w:val="left" w:pos="142"/>
          <w:tab w:val="left" w:pos="1843"/>
          <w:tab w:val="left" w:pos="3544"/>
          <w:tab w:val="left" w:pos="5245"/>
        </w:tabs>
        <w:spacing w:after="0" w:line="288" w:lineRule="auto"/>
        <w:jc w:val="both"/>
        <w:rPr>
          <w:rFonts w:ascii="Times New Roman" w:hAnsi="Times New Roman" w:cs="Times New Roman"/>
          <w:b/>
          <w:bCs/>
          <w:spacing w:val="4"/>
          <w:sz w:val="24"/>
          <w:szCs w:val="24"/>
        </w:rPr>
      </w:pPr>
    </w:p>
    <w:p w14:paraId="6B0309EC" w14:textId="77777777" w:rsidR="00A14123" w:rsidRPr="00990AA2" w:rsidRDefault="00A14123">
      <w:pPr>
        <w:tabs>
          <w:tab w:val="left" w:pos="142"/>
          <w:tab w:val="left" w:pos="1843"/>
          <w:tab w:val="left" w:pos="3544"/>
          <w:tab w:val="left" w:pos="5245"/>
        </w:tabs>
        <w:spacing w:after="0" w:line="288" w:lineRule="auto"/>
        <w:jc w:val="both"/>
        <w:rPr>
          <w:rFonts w:ascii="Times New Roman" w:hAnsi="Times New Roman" w:cs="Times New Roman"/>
          <w:b/>
          <w:bCs/>
          <w:spacing w:val="4"/>
          <w:sz w:val="24"/>
          <w:szCs w:val="24"/>
        </w:rPr>
      </w:pPr>
    </w:p>
    <w:p w14:paraId="6EA08616" w14:textId="77777777" w:rsidR="00A14123" w:rsidRPr="00990AA2" w:rsidRDefault="00000000">
      <w:pPr>
        <w:tabs>
          <w:tab w:val="left" w:pos="142"/>
          <w:tab w:val="left" w:pos="1843"/>
          <w:tab w:val="left" w:pos="3544"/>
          <w:tab w:val="left" w:pos="5245"/>
        </w:tabs>
        <w:spacing w:after="0" w:line="288" w:lineRule="auto"/>
        <w:ind w:firstLineChars="50" w:firstLine="122"/>
        <w:jc w:val="both"/>
        <w:rPr>
          <w:rFonts w:ascii="Times New Roman" w:hAnsi="Times New Roman" w:cs="Times New Roman"/>
          <w:spacing w:val="4"/>
          <w:sz w:val="24"/>
          <w:szCs w:val="24"/>
        </w:rPr>
      </w:pPr>
      <w:r w:rsidRPr="00990AA2">
        <w:rPr>
          <w:rFonts w:ascii="Times New Roman" w:hAnsi="Times New Roman" w:cs="Times New Roman"/>
          <w:b/>
          <w:bCs/>
          <w:spacing w:val="4"/>
          <w:sz w:val="24"/>
          <w:szCs w:val="24"/>
        </w:rPr>
        <w:t>A.</w:t>
      </w:r>
      <w:r w:rsidRPr="00990AA2">
        <w:rPr>
          <w:rFonts w:ascii="Times New Roman" w:hAnsi="Times New Roman" w:cs="Times New Roman"/>
          <w:spacing w:val="4"/>
          <w:sz w:val="24"/>
          <w:szCs w:val="24"/>
        </w:rPr>
        <w:t xml:space="preserve"> Đường cong số (1).</w:t>
      </w:r>
      <w:r w:rsidRPr="00990AA2">
        <w:rPr>
          <w:rFonts w:ascii="Times New Roman" w:hAnsi="Times New Roman" w:cs="Times New Roman"/>
          <w:sz w:val="24"/>
          <w:szCs w:val="24"/>
        </w:rPr>
        <w:t xml:space="preserve">                   </w:t>
      </w:r>
      <w:r w:rsidRPr="00990AA2">
        <w:rPr>
          <w:rFonts w:ascii="Times New Roman" w:hAnsi="Times New Roman" w:cs="Times New Roman"/>
          <w:b/>
          <w:bCs/>
          <w:spacing w:val="4"/>
          <w:sz w:val="24"/>
          <w:szCs w:val="24"/>
        </w:rPr>
        <w:t>B.</w:t>
      </w:r>
      <w:r w:rsidRPr="00990AA2">
        <w:rPr>
          <w:rFonts w:ascii="Times New Roman" w:hAnsi="Times New Roman" w:cs="Times New Roman"/>
          <w:spacing w:val="4"/>
          <w:sz w:val="24"/>
          <w:szCs w:val="24"/>
        </w:rPr>
        <w:t xml:space="preserve"> Đường cong số (2).</w:t>
      </w:r>
    </w:p>
    <w:p w14:paraId="1F44F4CD" w14:textId="77777777" w:rsidR="00A14123" w:rsidRPr="00990AA2" w:rsidRDefault="00000000">
      <w:pPr>
        <w:tabs>
          <w:tab w:val="left" w:pos="142"/>
          <w:tab w:val="left" w:pos="1843"/>
          <w:tab w:val="left" w:pos="3544"/>
          <w:tab w:val="left" w:pos="5245"/>
        </w:tabs>
        <w:spacing w:after="0" w:line="288" w:lineRule="auto"/>
        <w:ind w:firstLineChars="50" w:firstLine="122"/>
        <w:jc w:val="both"/>
        <w:rPr>
          <w:rFonts w:ascii="Times New Roman" w:hAnsi="Times New Roman" w:cs="Times New Roman"/>
          <w:sz w:val="24"/>
          <w:szCs w:val="24"/>
        </w:rPr>
      </w:pPr>
      <w:r w:rsidRPr="00990AA2">
        <w:rPr>
          <w:rFonts w:ascii="Times New Roman" w:hAnsi="Times New Roman" w:cs="Times New Roman"/>
          <w:b/>
          <w:bCs/>
          <w:spacing w:val="4"/>
          <w:sz w:val="24"/>
          <w:szCs w:val="24"/>
        </w:rPr>
        <w:t>C.</w:t>
      </w:r>
      <w:r w:rsidRPr="00990AA2">
        <w:rPr>
          <w:rFonts w:ascii="Times New Roman" w:hAnsi="Times New Roman" w:cs="Times New Roman"/>
          <w:spacing w:val="4"/>
          <w:sz w:val="24"/>
          <w:szCs w:val="24"/>
        </w:rPr>
        <w:t xml:space="preserve"> Đường cong số (3).                 </w:t>
      </w:r>
      <w:r w:rsidRPr="00990AA2">
        <w:rPr>
          <w:rFonts w:ascii="Times New Roman" w:hAnsi="Times New Roman" w:cs="Times New Roman"/>
          <w:b/>
          <w:bCs/>
          <w:spacing w:val="4"/>
          <w:sz w:val="24"/>
          <w:szCs w:val="24"/>
        </w:rPr>
        <w:t>D.</w:t>
      </w:r>
      <w:r w:rsidRPr="00990AA2">
        <w:rPr>
          <w:rFonts w:ascii="Times New Roman" w:hAnsi="Times New Roman" w:cs="Times New Roman"/>
          <w:spacing w:val="4"/>
          <w:sz w:val="24"/>
          <w:szCs w:val="24"/>
        </w:rPr>
        <w:t xml:space="preserve"> Đường cong số (2) hoặc (3) đều đúng.</w:t>
      </w:r>
    </w:p>
    <w:p w14:paraId="33702B39" w14:textId="77777777" w:rsidR="00A14123" w:rsidRPr="00990AA2" w:rsidRDefault="00000000">
      <w:pPr>
        <w:pStyle w:val="oancuaDanhsach"/>
        <w:tabs>
          <w:tab w:val="left" w:pos="851"/>
        </w:tabs>
        <w:spacing w:before="80" w:after="0" w:line="288" w:lineRule="auto"/>
        <w:ind w:left="0"/>
        <w:jc w:val="both"/>
        <w:rPr>
          <w:rFonts w:ascii="Times New Roman" w:eastAsia="SimSun" w:hAnsi="Times New Roman" w:cs="Times New Roman"/>
          <w:sz w:val="24"/>
          <w:szCs w:val="24"/>
        </w:rPr>
      </w:pPr>
      <w:r w:rsidRPr="00990AA2">
        <w:rPr>
          <w:rFonts w:ascii="Times New Roman" w:eastAsia="Times New Roman" w:hAnsi="Times New Roman" w:cs="Times New Roman"/>
          <w:b/>
          <w:bCs/>
          <w:sz w:val="24"/>
          <w:szCs w:val="24"/>
        </w:rPr>
        <w:t xml:space="preserve">Câu 35: </w:t>
      </w:r>
      <w:r w:rsidRPr="00990AA2">
        <w:rPr>
          <w:rFonts w:ascii="Times New Roman" w:hAnsi="Times New Roman" w:cs="Times New Roman"/>
          <w:sz w:val="24"/>
          <w:szCs w:val="24"/>
          <w:lang w:val="vi-VN"/>
        </w:rPr>
        <w:t>Phương</w:t>
      </w:r>
      <w:r w:rsidRPr="00990AA2">
        <w:rPr>
          <w:rFonts w:ascii="Times New Roman" w:eastAsia="SimSun" w:hAnsi="Times New Roman" w:cs="Times New Roman"/>
          <w:sz w:val="24"/>
          <w:szCs w:val="24"/>
        </w:rPr>
        <w:t xml:space="preserve"> trình hóa học của phản ứng:  CHCl</w:t>
      </w:r>
      <w:r w:rsidRPr="00990AA2">
        <w:rPr>
          <w:rFonts w:ascii="Times New Roman" w:eastAsia="SimSun" w:hAnsi="Times New Roman" w:cs="Times New Roman"/>
          <w:sz w:val="24"/>
          <w:szCs w:val="24"/>
          <w:vertAlign w:val="subscript"/>
        </w:rPr>
        <w:t>3</w:t>
      </w:r>
      <w:r w:rsidRPr="00990AA2">
        <w:rPr>
          <w:rFonts w:ascii="Times New Roman" w:eastAsia="SimSun" w:hAnsi="Times New Roman" w:cs="Times New Roman"/>
          <w:sz w:val="24"/>
          <w:szCs w:val="24"/>
        </w:rPr>
        <w:t>(g) + Cl</w:t>
      </w:r>
      <w:r w:rsidRPr="00990AA2">
        <w:rPr>
          <w:rFonts w:ascii="Times New Roman" w:eastAsia="SimSun" w:hAnsi="Times New Roman" w:cs="Times New Roman"/>
          <w:sz w:val="24"/>
          <w:szCs w:val="24"/>
          <w:vertAlign w:val="subscript"/>
        </w:rPr>
        <w:t>2</w:t>
      </w:r>
      <w:r w:rsidRPr="00990AA2">
        <w:rPr>
          <w:rFonts w:ascii="Times New Roman" w:eastAsia="SimSun" w:hAnsi="Times New Roman" w:cs="Times New Roman"/>
          <w:sz w:val="24"/>
          <w:szCs w:val="24"/>
        </w:rPr>
        <w:t>(g) →</w:t>
      </w:r>
      <w:r w:rsidRPr="00990AA2">
        <w:rPr>
          <w:rFonts w:ascii="Times New Roman" w:hAnsi="Times New Roman" w:cs="Times New Roman"/>
          <w:sz w:val="24"/>
          <w:szCs w:val="24"/>
        </w:rPr>
        <w:t xml:space="preserve"> CCl</w:t>
      </w:r>
      <w:r w:rsidRPr="00990AA2">
        <w:rPr>
          <w:rFonts w:ascii="Times New Roman" w:hAnsi="Times New Roman" w:cs="Times New Roman"/>
          <w:sz w:val="24"/>
          <w:szCs w:val="24"/>
          <w:vertAlign w:val="subscript"/>
        </w:rPr>
        <w:t>4</w:t>
      </w:r>
      <w:r w:rsidRPr="00990AA2">
        <w:rPr>
          <w:rFonts w:ascii="Times New Roman" w:hAnsi="Times New Roman" w:cs="Times New Roman"/>
          <w:sz w:val="24"/>
          <w:szCs w:val="24"/>
        </w:rPr>
        <w:t>(g) + HCl (g)</w:t>
      </w:r>
    </w:p>
    <w:p w14:paraId="7136FFDF" w14:textId="77777777" w:rsidR="00A14123" w:rsidRPr="00990AA2" w:rsidRDefault="00000000">
      <w:pPr>
        <w:tabs>
          <w:tab w:val="left" w:pos="142"/>
          <w:tab w:val="left" w:pos="1843"/>
          <w:tab w:val="left" w:pos="3544"/>
          <w:tab w:val="left" w:pos="5245"/>
        </w:tabs>
        <w:spacing w:after="0" w:line="288" w:lineRule="auto"/>
        <w:jc w:val="both"/>
        <w:rPr>
          <w:rFonts w:ascii="Times New Roman" w:eastAsia="SimSun" w:hAnsi="Times New Roman" w:cs="Times New Roman"/>
          <w:sz w:val="24"/>
          <w:szCs w:val="24"/>
        </w:rPr>
      </w:pPr>
      <w:r w:rsidRPr="00990AA2">
        <w:rPr>
          <w:rFonts w:ascii="Times New Roman" w:eastAsia="SimSun" w:hAnsi="Times New Roman" w:cs="Times New Roman"/>
          <w:sz w:val="24"/>
          <w:szCs w:val="24"/>
        </w:rPr>
        <w:t>Khi nồng độ của CHCl</w:t>
      </w:r>
      <w:r w:rsidRPr="00990AA2">
        <w:rPr>
          <w:rFonts w:ascii="Times New Roman" w:eastAsia="SimSun" w:hAnsi="Times New Roman" w:cs="Times New Roman"/>
          <w:sz w:val="24"/>
          <w:szCs w:val="24"/>
          <w:vertAlign w:val="subscript"/>
        </w:rPr>
        <w:t>3</w:t>
      </w:r>
      <w:r w:rsidRPr="00990AA2">
        <w:rPr>
          <w:rFonts w:ascii="Times New Roman" w:eastAsia="SimSun" w:hAnsi="Times New Roman" w:cs="Times New Roman"/>
          <w:sz w:val="24"/>
          <w:szCs w:val="24"/>
        </w:rPr>
        <w:t xml:space="preserve"> giảm 4 lần, nồng độ Cl</w:t>
      </w:r>
      <w:r w:rsidRPr="00990AA2">
        <w:rPr>
          <w:rFonts w:ascii="Times New Roman" w:eastAsia="SimSun" w:hAnsi="Times New Roman" w:cs="Times New Roman"/>
          <w:sz w:val="24"/>
          <w:szCs w:val="24"/>
          <w:vertAlign w:val="subscript"/>
        </w:rPr>
        <w:t>2</w:t>
      </w:r>
      <w:r w:rsidRPr="00990AA2">
        <w:rPr>
          <w:rFonts w:ascii="Times New Roman" w:eastAsia="SimSun" w:hAnsi="Times New Roman" w:cs="Times New Roman"/>
          <w:sz w:val="24"/>
          <w:szCs w:val="24"/>
        </w:rPr>
        <w:t xml:space="preserve"> giữ nguyên thì tốc độ phản ứng sẽ:</w:t>
      </w:r>
    </w:p>
    <w:p w14:paraId="660309DE" w14:textId="77777777" w:rsidR="00A14123" w:rsidRPr="00990AA2" w:rsidRDefault="00000000">
      <w:pPr>
        <w:tabs>
          <w:tab w:val="left" w:pos="142"/>
          <w:tab w:val="left" w:pos="1843"/>
          <w:tab w:val="left" w:pos="3544"/>
          <w:tab w:val="left" w:pos="5245"/>
        </w:tabs>
        <w:spacing w:after="0" w:line="288" w:lineRule="auto"/>
        <w:jc w:val="both"/>
        <w:rPr>
          <w:rFonts w:ascii="Times New Roman" w:eastAsia="SimSun" w:hAnsi="Times New Roman" w:cs="Times New Roman"/>
          <w:sz w:val="24"/>
          <w:szCs w:val="24"/>
        </w:rPr>
      </w:pPr>
      <w:r w:rsidRPr="00990AA2">
        <w:rPr>
          <w:rFonts w:ascii="Times New Roman" w:eastAsia="SimSun" w:hAnsi="Times New Roman" w:cs="Times New Roman"/>
          <w:b/>
          <w:bCs/>
          <w:sz w:val="24"/>
          <w:szCs w:val="24"/>
        </w:rPr>
        <w:lastRenderedPageBreak/>
        <w:tab/>
        <w:t>A.</w:t>
      </w:r>
      <w:r w:rsidRPr="00990AA2">
        <w:rPr>
          <w:rFonts w:ascii="Times New Roman" w:eastAsia="SimSun" w:hAnsi="Times New Roman" w:cs="Times New Roman"/>
          <w:sz w:val="24"/>
          <w:szCs w:val="24"/>
        </w:rPr>
        <w:t xml:space="preserve"> tăng gấp đôi.</w:t>
      </w:r>
      <w:r w:rsidRPr="00990AA2">
        <w:rPr>
          <w:rFonts w:ascii="Times New Roman" w:eastAsia="SimSun" w:hAnsi="Times New Roman" w:cs="Times New Roman"/>
          <w:sz w:val="24"/>
          <w:szCs w:val="24"/>
        </w:rPr>
        <w:tab/>
      </w:r>
      <w:r w:rsidRPr="00990AA2">
        <w:rPr>
          <w:rFonts w:ascii="Times New Roman" w:eastAsia="SimSun" w:hAnsi="Times New Roman" w:cs="Times New Roman"/>
          <w:sz w:val="24"/>
          <w:szCs w:val="24"/>
        </w:rPr>
        <w:tab/>
      </w:r>
      <w:r w:rsidRPr="00990AA2">
        <w:rPr>
          <w:rFonts w:ascii="Times New Roman" w:eastAsia="SimSun" w:hAnsi="Times New Roman" w:cs="Times New Roman"/>
          <w:b/>
          <w:bCs/>
          <w:sz w:val="24"/>
          <w:szCs w:val="24"/>
        </w:rPr>
        <w:t>B.</w:t>
      </w:r>
      <w:r w:rsidRPr="00990AA2">
        <w:rPr>
          <w:rFonts w:ascii="Times New Roman" w:eastAsia="SimSun" w:hAnsi="Times New Roman" w:cs="Times New Roman"/>
          <w:sz w:val="24"/>
          <w:szCs w:val="24"/>
        </w:rPr>
        <w:t xml:space="preserve"> giảm một nửa.      </w:t>
      </w:r>
      <w:r w:rsidRPr="00990AA2">
        <w:rPr>
          <w:rFonts w:ascii="Times New Roman" w:eastAsia="SimSun" w:hAnsi="Times New Roman" w:cs="Times New Roman"/>
          <w:b/>
          <w:bCs/>
          <w:sz w:val="24"/>
          <w:szCs w:val="24"/>
        </w:rPr>
        <w:t>C.</w:t>
      </w:r>
      <w:r w:rsidRPr="00990AA2">
        <w:rPr>
          <w:rFonts w:ascii="Times New Roman" w:eastAsia="SimSun" w:hAnsi="Times New Roman" w:cs="Times New Roman"/>
          <w:sz w:val="24"/>
          <w:szCs w:val="24"/>
        </w:rPr>
        <w:t xml:space="preserve"> tăng 4 lần.</w:t>
      </w:r>
      <w:r w:rsidRPr="00990AA2">
        <w:rPr>
          <w:rFonts w:ascii="Times New Roman" w:eastAsia="SimSun" w:hAnsi="Times New Roman" w:cs="Times New Roman"/>
          <w:sz w:val="24"/>
          <w:szCs w:val="24"/>
        </w:rPr>
        <w:tab/>
      </w:r>
      <w:r w:rsidRPr="00990AA2">
        <w:rPr>
          <w:rFonts w:ascii="Times New Roman" w:eastAsia="SimSun" w:hAnsi="Times New Roman" w:cs="Times New Roman"/>
          <w:sz w:val="24"/>
          <w:szCs w:val="24"/>
        </w:rPr>
        <w:tab/>
      </w:r>
      <w:r w:rsidRPr="00990AA2">
        <w:rPr>
          <w:rFonts w:ascii="Times New Roman" w:eastAsia="SimSun" w:hAnsi="Times New Roman" w:cs="Times New Roman"/>
          <w:b/>
          <w:bCs/>
          <w:sz w:val="24"/>
          <w:szCs w:val="24"/>
        </w:rPr>
        <w:t>D.</w:t>
      </w:r>
      <w:r w:rsidRPr="00990AA2">
        <w:rPr>
          <w:rFonts w:ascii="Times New Roman" w:eastAsia="SimSun" w:hAnsi="Times New Roman" w:cs="Times New Roman"/>
          <w:sz w:val="24"/>
          <w:szCs w:val="24"/>
        </w:rPr>
        <w:t xml:space="preserve"> giảm 4 lần.</w:t>
      </w:r>
    </w:p>
    <w:p w14:paraId="1D9E6D3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rPr>
        <w:t xml:space="preserve">Câu 36: </w:t>
      </w:r>
      <w:r w:rsidRPr="00990AA2">
        <w:rPr>
          <w:rFonts w:ascii="Times New Roman" w:hAnsi="Times New Roman" w:cs="Times New Roman"/>
          <w:sz w:val="24"/>
          <w:szCs w:val="24"/>
          <w:lang w:val="vi-VN"/>
        </w:rPr>
        <w:t xml:space="preserve">Để đánh giá mức độ xảy ra nhanh hay chậm của các </w:t>
      </w:r>
      <w:r w:rsidRPr="00990AA2">
        <w:rPr>
          <w:rFonts w:ascii="Times New Roman" w:hAnsi="Times New Roman" w:cs="Times New Roman"/>
          <w:sz w:val="24"/>
          <w:szCs w:val="24"/>
        </w:rPr>
        <w:t>phản</w:t>
      </w:r>
      <w:r w:rsidRPr="00990AA2">
        <w:rPr>
          <w:rFonts w:ascii="Times New Roman" w:hAnsi="Times New Roman" w:cs="Times New Roman"/>
          <w:sz w:val="24"/>
          <w:szCs w:val="24"/>
          <w:lang w:val="vi-VN"/>
        </w:rPr>
        <w:t xml:space="preserve"> ứng người ta dùng đại lượng nào dưới đây? </w:t>
      </w:r>
    </w:p>
    <w:p w14:paraId="61D13345" w14:textId="77777777" w:rsidR="00A14123" w:rsidRPr="00990AA2" w:rsidRDefault="00000000">
      <w:pPr>
        <w:tabs>
          <w:tab w:val="left" w:pos="142"/>
          <w:tab w:val="left" w:pos="1843"/>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r w:rsidRPr="00990AA2">
        <w:rPr>
          <w:rFonts w:ascii="Times New Roman" w:hAnsi="Times New Roman" w:cs="Times New Roman"/>
          <w:b/>
          <w:bCs/>
          <w:sz w:val="24"/>
          <w:szCs w:val="24"/>
          <w:lang w:val="vi-VN"/>
        </w:rPr>
        <w:tab/>
        <w:t xml:space="preserve">A. </w:t>
      </w:r>
      <w:r w:rsidRPr="00990AA2">
        <w:rPr>
          <w:rFonts w:ascii="Times New Roman" w:hAnsi="Times New Roman" w:cs="Times New Roman"/>
          <w:sz w:val="24"/>
          <w:szCs w:val="24"/>
          <w:lang w:val="vi-VN"/>
        </w:rPr>
        <w:t>Nhiệt độ.</w:t>
      </w:r>
      <w:r w:rsidRPr="00990AA2">
        <w:rPr>
          <w:rFonts w:ascii="Times New Roman" w:hAnsi="Times New Roman" w:cs="Times New Roman"/>
          <w:b/>
          <w:bCs/>
          <w:sz w:val="24"/>
          <w:szCs w:val="24"/>
          <w:lang w:val="vi-VN"/>
        </w:rPr>
        <w:tab/>
      </w:r>
      <w:r w:rsidRPr="00990AA2">
        <w:rPr>
          <w:rFonts w:ascii="Times New Roman" w:hAnsi="Times New Roman" w:cs="Times New Roman"/>
          <w:b/>
          <w:bCs/>
          <w:sz w:val="24"/>
          <w:szCs w:val="24"/>
          <w:lang w:val="vi-VN"/>
        </w:rPr>
        <w:tab/>
        <w:t xml:space="preserve">B. </w:t>
      </w:r>
      <w:r w:rsidRPr="00990AA2">
        <w:rPr>
          <w:rFonts w:ascii="Times New Roman" w:hAnsi="Times New Roman" w:cs="Times New Roman"/>
          <w:sz w:val="24"/>
          <w:szCs w:val="24"/>
          <w:lang w:val="vi-VN"/>
        </w:rPr>
        <w:t xml:space="preserve">Tốc độ phản ứng.     </w:t>
      </w:r>
      <w:r w:rsidRPr="00990AA2">
        <w:rPr>
          <w:rFonts w:ascii="Times New Roman" w:hAnsi="Times New Roman" w:cs="Times New Roman"/>
          <w:b/>
          <w:bCs/>
          <w:sz w:val="24"/>
          <w:szCs w:val="24"/>
          <w:lang w:val="vi-VN"/>
        </w:rPr>
        <w:t xml:space="preserve">C. </w:t>
      </w:r>
      <w:r w:rsidRPr="00990AA2">
        <w:rPr>
          <w:rFonts w:ascii="Times New Roman" w:hAnsi="Times New Roman" w:cs="Times New Roman"/>
          <w:sz w:val="24"/>
          <w:szCs w:val="24"/>
          <w:lang w:val="vi-VN"/>
        </w:rPr>
        <w:t>Áp suất.</w:t>
      </w:r>
      <w:r w:rsidRPr="00990AA2">
        <w:rPr>
          <w:rFonts w:ascii="Times New Roman" w:hAnsi="Times New Roman" w:cs="Times New Roman"/>
          <w:b/>
          <w:bCs/>
          <w:sz w:val="24"/>
          <w:szCs w:val="24"/>
          <w:lang w:val="vi-VN"/>
        </w:rPr>
        <w:tab/>
      </w:r>
      <w:r w:rsidRPr="00990AA2">
        <w:rPr>
          <w:rFonts w:ascii="Times New Roman" w:hAnsi="Times New Roman" w:cs="Times New Roman"/>
          <w:b/>
          <w:bCs/>
          <w:sz w:val="24"/>
          <w:szCs w:val="24"/>
          <w:lang w:val="vi-VN"/>
        </w:rPr>
        <w:tab/>
        <w:t xml:space="preserve">D. </w:t>
      </w:r>
      <w:r w:rsidRPr="00990AA2">
        <w:rPr>
          <w:rFonts w:ascii="Times New Roman" w:hAnsi="Times New Roman" w:cs="Times New Roman"/>
          <w:sz w:val="24"/>
          <w:szCs w:val="24"/>
          <w:lang w:val="vi-VN"/>
        </w:rPr>
        <w:t>Thể tích khí.</w:t>
      </w:r>
    </w:p>
    <w:p w14:paraId="31A8B8CE"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37: </w:t>
      </w:r>
      <w:r w:rsidRPr="00990AA2">
        <w:rPr>
          <w:rFonts w:ascii="Times New Roman" w:hAnsi="Times New Roman" w:cs="Times New Roman"/>
          <w:sz w:val="24"/>
          <w:szCs w:val="24"/>
          <w:lang w:val="vi-VN"/>
        </w:rPr>
        <w:t xml:space="preserve">Nhận định nào dưới đây là đúng? </w:t>
      </w:r>
    </w:p>
    <w:p w14:paraId="30C68F67" w14:textId="77777777" w:rsidR="00A14123" w:rsidRPr="00990AA2" w:rsidRDefault="00000000">
      <w:pPr>
        <w:numPr>
          <w:ilvl w:val="0"/>
          <w:numId w:val="14"/>
        </w:num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sz w:val="24"/>
          <w:szCs w:val="24"/>
          <w:lang w:val="vi-VN"/>
        </w:rPr>
        <w:t xml:space="preserve">Khi nhiệt độ tăng thì tốc độ phản ứng tăng.     </w:t>
      </w:r>
    </w:p>
    <w:p w14:paraId="4C7830B8"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ind w:left="142"/>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 xml:space="preserve">B. </w:t>
      </w:r>
      <w:r w:rsidRPr="00990AA2">
        <w:rPr>
          <w:rFonts w:ascii="Times New Roman" w:hAnsi="Times New Roman" w:cs="Times New Roman"/>
          <w:sz w:val="24"/>
          <w:szCs w:val="24"/>
          <w:lang w:val="vi-VN"/>
        </w:rPr>
        <w:t>Khi nhiệt độ tăng thì tốc độ phản ứng giảm.</w:t>
      </w:r>
    </w:p>
    <w:p w14:paraId="39F1D591"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 xml:space="preserve">C. </w:t>
      </w:r>
      <w:r w:rsidRPr="00990AA2">
        <w:rPr>
          <w:rFonts w:ascii="Times New Roman" w:hAnsi="Times New Roman" w:cs="Times New Roman"/>
          <w:sz w:val="24"/>
          <w:szCs w:val="24"/>
          <w:lang w:val="vi-VN"/>
        </w:rPr>
        <w:t xml:space="preserve">Khi nhiệt độ giảm thì tốc độ phản ứng tăng.   </w:t>
      </w:r>
    </w:p>
    <w:p w14:paraId="0D9AE389"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 xml:space="preserve">D. </w:t>
      </w:r>
      <w:r w:rsidRPr="00990AA2">
        <w:rPr>
          <w:rFonts w:ascii="Times New Roman" w:hAnsi="Times New Roman" w:cs="Times New Roman"/>
          <w:sz w:val="24"/>
          <w:szCs w:val="24"/>
          <w:lang w:val="vi-VN"/>
        </w:rPr>
        <w:t>Sự thay đổi t</w:t>
      </w:r>
      <w:r w:rsidRPr="00990AA2">
        <w:rPr>
          <w:rFonts w:ascii="Times New Roman" w:hAnsi="Times New Roman" w:cs="Times New Roman"/>
          <w:sz w:val="24"/>
          <w:szCs w:val="24"/>
          <w:vertAlign w:val="superscript"/>
          <w:lang w:val="vi-VN"/>
        </w:rPr>
        <w:t>0</w:t>
      </w:r>
      <w:r w:rsidRPr="00990AA2">
        <w:rPr>
          <w:rFonts w:ascii="Times New Roman" w:hAnsi="Times New Roman" w:cs="Times New Roman"/>
          <w:sz w:val="24"/>
          <w:szCs w:val="24"/>
          <w:lang w:val="vi-VN"/>
        </w:rPr>
        <w:t xml:space="preserve"> không ảnh hưởng đến tốc độ phản ứng.</w:t>
      </w:r>
    </w:p>
    <w:p w14:paraId="0A17B9A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bCs/>
          <w:sz w:val="24"/>
          <w:szCs w:val="24"/>
          <w:lang w:val="vi-VN"/>
        </w:rPr>
      </w:pPr>
      <w:r w:rsidRPr="00990AA2">
        <w:rPr>
          <w:rFonts w:ascii="Times New Roman" w:eastAsia="Times New Roman" w:hAnsi="Times New Roman" w:cs="Times New Roman"/>
          <w:b/>
          <w:bCs/>
          <w:sz w:val="24"/>
          <w:szCs w:val="24"/>
          <w:lang w:val="vi-VN"/>
        </w:rPr>
        <w:t xml:space="preserve">Câu 38: </w:t>
      </w:r>
      <w:r w:rsidRPr="00990AA2">
        <w:rPr>
          <w:rFonts w:ascii="Times New Roman" w:hAnsi="Times New Roman" w:cs="Times New Roman"/>
          <w:bCs/>
          <w:sz w:val="24"/>
          <w:szCs w:val="24"/>
          <w:lang w:val="vi-VN"/>
        </w:rPr>
        <w:t>Dưới đây là một số hiện tượng xảy ra trong đời sống, hãy sắp xếp theo thứ tự tốc độ phản ứng giảm dần: (1) Phản ứng cháy của xăng, dầu; (2) Các thanh thép ở các công trường xây dựng bị oxi hoá bởi các tác nhân trong không khí; (3) Phản ứng lên men rượu từ trái cây; (4) Nướng bánh mì.</w:t>
      </w:r>
    </w:p>
    <w:p w14:paraId="4B3A7FC1" w14:textId="77777777" w:rsidR="00A14123" w:rsidRPr="00990AA2" w:rsidRDefault="00000000">
      <w:pPr>
        <w:widowControl w:val="0"/>
        <w:tabs>
          <w:tab w:val="left" w:pos="142"/>
          <w:tab w:val="left" w:pos="567"/>
          <w:tab w:val="left" w:pos="851"/>
          <w:tab w:val="left" w:pos="1843"/>
          <w:tab w:val="left" w:pos="3544"/>
        </w:tabs>
        <w:autoSpaceDE w:val="0"/>
        <w:autoSpaceDN w:val="0"/>
        <w:adjustRightInd w:val="0"/>
        <w:spacing w:after="0" w:line="288" w:lineRule="auto"/>
        <w:jc w:val="both"/>
        <w:rPr>
          <w:rFonts w:ascii="Times New Roman" w:hAnsi="Times New Roman" w:cs="Times New Roman"/>
          <w:bCs/>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bCs/>
          <w:sz w:val="24"/>
          <w:szCs w:val="24"/>
          <w:lang w:val="vi-VN"/>
        </w:rPr>
        <w:t xml:space="preserve"> (1) &gt; (4) &gt; (3) &gt; (2).</w:t>
      </w:r>
      <w:r w:rsidRPr="00990AA2">
        <w:rPr>
          <w:rFonts w:ascii="Times New Roman" w:hAnsi="Times New Roman" w:cs="Times New Roman"/>
          <w:bCs/>
          <w:sz w:val="24"/>
          <w:szCs w:val="24"/>
          <w:lang w:val="vi-VN"/>
        </w:rPr>
        <w:tab/>
      </w: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bCs/>
          <w:sz w:val="24"/>
          <w:szCs w:val="24"/>
          <w:lang w:val="vi-VN"/>
        </w:rPr>
        <w:t xml:space="preserve"> (1) &gt; (4) &gt; (2) &gt; (3).</w:t>
      </w:r>
    </w:p>
    <w:p w14:paraId="1E43F684" w14:textId="77777777" w:rsidR="00A14123" w:rsidRPr="00990AA2" w:rsidRDefault="00000000">
      <w:pPr>
        <w:widowControl w:val="0"/>
        <w:tabs>
          <w:tab w:val="left" w:pos="142"/>
          <w:tab w:val="left" w:pos="567"/>
          <w:tab w:val="left" w:pos="851"/>
          <w:tab w:val="left" w:pos="1843"/>
          <w:tab w:val="left" w:pos="3544"/>
        </w:tabs>
        <w:autoSpaceDE w:val="0"/>
        <w:autoSpaceDN w:val="0"/>
        <w:adjustRightInd w:val="0"/>
        <w:spacing w:after="0" w:line="288" w:lineRule="auto"/>
        <w:jc w:val="both"/>
        <w:rPr>
          <w:rFonts w:ascii="Times New Roman" w:hAnsi="Times New Roman" w:cs="Times New Roman"/>
          <w:bCs/>
          <w:sz w:val="24"/>
          <w:szCs w:val="24"/>
          <w:lang w:val="vi-VN"/>
        </w:rPr>
      </w:pP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bCs/>
          <w:sz w:val="24"/>
          <w:szCs w:val="24"/>
          <w:lang w:val="vi-VN"/>
        </w:rPr>
        <w:t xml:space="preserve"> (4) &gt; (1) &gt; (2) &gt; (3).</w:t>
      </w: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bCs/>
          <w:sz w:val="24"/>
          <w:szCs w:val="24"/>
          <w:lang w:val="vi-VN"/>
        </w:rPr>
        <w:t xml:space="preserve"> (1) &gt; (3) &gt; (4) &gt; (2).</w:t>
      </w:r>
    </w:p>
    <w:p w14:paraId="3054F2E8"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bCs/>
          <w:sz w:val="24"/>
          <w:szCs w:val="24"/>
          <w:lang w:val="vi-VN"/>
        </w:rPr>
      </w:pPr>
      <w:r w:rsidRPr="00990AA2">
        <w:rPr>
          <w:rFonts w:ascii="Times New Roman" w:eastAsia="Times New Roman" w:hAnsi="Times New Roman" w:cs="Times New Roman"/>
          <w:b/>
          <w:bCs/>
          <w:sz w:val="24"/>
          <w:szCs w:val="24"/>
          <w:lang w:val="pt-BR"/>
        </w:rPr>
        <w:t xml:space="preserve">Câu 39: </w:t>
      </w:r>
      <w:r w:rsidRPr="00990AA2">
        <w:rPr>
          <w:rFonts w:ascii="Times New Roman" w:hAnsi="Times New Roman" w:cs="Times New Roman"/>
          <w:bCs/>
          <w:sz w:val="24"/>
          <w:szCs w:val="24"/>
          <w:lang w:val="vi-VN"/>
        </w:rPr>
        <w:t xml:space="preserve">Cho </w:t>
      </w:r>
      <w:r w:rsidRPr="00990AA2">
        <w:rPr>
          <w:rFonts w:ascii="Times New Roman" w:hAnsi="Times New Roman" w:cs="Times New Roman"/>
          <w:sz w:val="24"/>
          <w:szCs w:val="24"/>
          <w:lang w:val="pt-BR"/>
        </w:rPr>
        <w:t>phản</w:t>
      </w:r>
      <w:r w:rsidRPr="00990AA2">
        <w:rPr>
          <w:rFonts w:ascii="Times New Roman" w:hAnsi="Times New Roman" w:cs="Times New Roman"/>
          <w:bCs/>
          <w:sz w:val="24"/>
          <w:szCs w:val="24"/>
          <w:lang w:val="vi-VN"/>
        </w:rPr>
        <w:t xml:space="preserve"> ứng:</w:t>
      </w:r>
      <w:r w:rsidRPr="00990AA2">
        <w:rPr>
          <w:rFonts w:ascii="Times New Roman" w:hAnsi="Times New Roman" w:cs="Times New Roman"/>
          <w:bCs/>
          <w:sz w:val="24"/>
          <w:szCs w:val="24"/>
          <w:lang w:val="pt-BR"/>
        </w:rPr>
        <w:t xml:space="preserve">  </w:t>
      </w:r>
      <w:r w:rsidRPr="00990AA2">
        <w:rPr>
          <w:rFonts w:ascii="Times New Roman" w:hAnsi="Times New Roman" w:cs="Times New Roman"/>
          <w:bCs/>
          <w:sz w:val="24"/>
          <w:szCs w:val="24"/>
          <w:lang w:val="vi-VN"/>
        </w:rPr>
        <w:t>6CH</w:t>
      </w:r>
      <w:r w:rsidRPr="00990AA2">
        <w:rPr>
          <w:rFonts w:ascii="Times New Roman" w:hAnsi="Times New Roman" w:cs="Times New Roman"/>
          <w:bCs/>
          <w:sz w:val="24"/>
          <w:szCs w:val="24"/>
          <w:vertAlign w:val="subscript"/>
          <w:lang w:val="vi-VN"/>
        </w:rPr>
        <w:t>2</w:t>
      </w:r>
      <w:r w:rsidRPr="00990AA2">
        <w:rPr>
          <w:rFonts w:ascii="Times New Roman" w:hAnsi="Times New Roman" w:cs="Times New Roman"/>
          <w:bCs/>
          <w:sz w:val="24"/>
          <w:szCs w:val="24"/>
          <w:lang w:val="vi-VN"/>
        </w:rPr>
        <w:t>O + 4NH</w:t>
      </w:r>
      <w:r w:rsidRPr="00990AA2">
        <w:rPr>
          <w:rFonts w:ascii="Times New Roman" w:hAnsi="Times New Roman" w:cs="Times New Roman"/>
          <w:bCs/>
          <w:sz w:val="24"/>
          <w:szCs w:val="24"/>
          <w:vertAlign w:val="subscript"/>
          <w:lang w:val="vi-VN"/>
        </w:rPr>
        <w:t>3</w:t>
      </w:r>
      <w:r w:rsidRPr="00990AA2">
        <w:rPr>
          <w:rFonts w:ascii="Times New Roman" w:hAnsi="Times New Roman" w:cs="Times New Roman"/>
          <w:bCs/>
          <w:sz w:val="24"/>
          <w:szCs w:val="24"/>
          <w:lang w:val="vi-VN"/>
        </w:rPr>
        <w:t xml:space="preserve"> </w:t>
      </w:r>
      <w:r w:rsidRPr="00990AA2">
        <w:rPr>
          <w:rFonts w:ascii="Times New Roman" w:hAnsi="Times New Roman" w:cs="Times New Roman"/>
          <w:sz w:val="24"/>
          <w:szCs w:val="24"/>
        </w:rPr>
        <w:sym w:font="Symbol" w:char="F0AE"/>
      </w:r>
      <w:r w:rsidRPr="00990AA2">
        <w:rPr>
          <w:rFonts w:ascii="Times New Roman" w:hAnsi="Times New Roman" w:cs="Times New Roman"/>
          <w:sz w:val="24"/>
          <w:szCs w:val="24"/>
          <w:lang w:val="vi-VN"/>
        </w:rPr>
        <w:t xml:space="preserve"> (CH</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w:t>
      </w:r>
      <w:r w:rsidRPr="00990AA2">
        <w:rPr>
          <w:rFonts w:ascii="Times New Roman" w:hAnsi="Times New Roman" w:cs="Times New Roman"/>
          <w:sz w:val="24"/>
          <w:szCs w:val="24"/>
          <w:vertAlign w:val="subscript"/>
          <w:lang w:val="vi-VN"/>
        </w:rPr>
        <w:t>6</w:t>
      </w:r>
      <w:r w:rsidRPr="00990AA2">
        <w:rPr>
          <w:rFonts w:ascii="Times New Roman" w:hAnsi="Times New Roman" w:cs="Times New Roman"/>
          <w:sz w:val="24"/>
          <w:szCs w:val="24"/>
          <w:lang w:val="vi-VN"/>
        </w:rPr>
        <w:t>N</w:t>
      </w:r>
      <w:r w:rsidRPr="00990AA2">
        <w:rPr>
          <w:rFonts w:ascii="Times New Roman" w:hAnsi="Times New Roman" w:cs="Times New Roman"/>
          <w:sz w:val="24"/>
          <w:szCs w:val="24"/>
          <w:vertAlign w:val="subscript"/>
          <w:lang w:val="vi-VN"/>
        </w:rPr>
        <w:t>4</w:t>
      </w:r>
      <w:r w:rsidRPr="00990AA2">
        <w:rPr>
          <w:rFonts w:ascii="Times New Roman" w:hAnsi="Times New Roman" w:cs="Times New Roman"/>
          <w:sz w:val="24"/>
          <w:szCs w:val="24"/>
          <w:lang w:val="vi-VN"/>
        </w:rPr>
        <w:t xml:space="preserve"> + 6H</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O</w:t>
      </w:r>
      <w:r w:rsidRPr="00990AA2">
        <w:rPr>
          <w:rFonts w:ascii="Times New Roman" w:hAnsi="Times New Roman" w:cs="Times New Roman"/>
          <w:bCs/>
          <w:sz w:val="24"/>
          <w:szCs w:val="24"/>
          <w:lang w:val="pt-BR"/>
        </w:rPr>
        <w:t xml:space="preserve">. </w:t>
      </w:r>
      <w:r w:rsidRPr="00990AA2">
        <w:rPr>
          <w:rFonts w:ascii="Times New Roman" w:hAnsi="Times New Roman" w:cs="Times New Roman"/>
          <w:bCs/>
          <w:sz w:val="24"/>
          <w:szCs w:val="24"/>
          <w:lang w:val="vi-VN"/>
        </w:rPr>
        <w:t>Các biểu thức dưới đây biểu diễn tốc độ trung bình của phản ứng:</w:t>
      </w:r>
    </w:p>
    <w:p w14:paraId="45F776A9"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Cs/>
          <w:sz w:val="24"/>
          <w:szCs w:val="24"/>
          <w:lang w:val="vi-VN"/>
        </w:rPr>
      </w:pPr>
      <w:r w:rsidRPr="00990AA2">
        <w:rPr>
          <w:rFonts w:ascii="Times New Roman" w:hAnsi="Times New Roman" w:cs="Times New Roman"/>
          <w:noProof/>
          <w:sz w:val="24"/>
          <w:szCs w:val="24"/>
          <w:lang w:val="vi-VN"/>
        </w:rPr>
        <w:drawing>
          <wp:inline distT="0" distB="0" distL="0" distR="0" wp14:anchorId="325704E8" wp14:editId="4F641411">
            <wp:extent cx="4398010" cy="833120"/>
            <wp:effectExtent l="0" t="0" r="2540" b="5080"/>
            <wp:docPr id="118" name="Picture 11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Diagram&#10;&#10;Description automatically generated with medium confidenc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527255" cy="857791"/>
                    </a:xfrm>
                    <a:prstGeom prst="rect">
                      <a:avLst/>
                    </a:prstGeom>
                  </pic:spPr>
                </pic:pic>
              </a:graphicData>
            </a:graphic>
          </wp:inline>
        </w:drawing>
      </w:r>
    </w:p>
    <w:p w14:paraId="41901D11"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bCs/>
          <w:sz w:val="24"/>
          <w:szCs w:val="24"/>
          <w:lang w:val="vi-VN"/>
        </w:rPr>
      </w:pPr>
      <w:r w:rsidRPr="00990AA2">
        <w:rPr>
          <w:rFonts w:ascii="Times New Roman" w:hAnsi="Times New Roman" w:cs="Times New Roman"/>
          <w:bCs/>
          <w:sz w:val="24"/>
          <w:szCs w:val="24"/>
          <w:lang w:val="vi-VN"/>
        </w:rPr>
        <w:t xml:space="preserve">Những biểu </w:t>
      </w:r>
      <w:r w:rsidRPr="00990AA2">
        <w:rPr>
          <w:rFonts w:ascii="Times New Roman" w:hAnsi="Times New Roman" w:cs="Times New Roman"/>
          <w:sz w:val="24"/>
          <w:szCs w:val="24"/>
          <w:lang w:val="vi-VN"/>
        </w:rPr>
        <w:t>thức</w:t>
      </w:r>
      <w:r w:rsidRPr="00990AA2">
        <w:rPr>
          <w:rFonts w:ascii="Times New Roman" w:hAnsi="Times New Roman" w:cs="Times New Roman"/>
          <w:bCs/>
          <w:sz w:val="24"/>
          <w:szCs w:val="24"/>
          <w:lang w:val="vi-VN"/>
        </w:rPr>
        <w:t xml:space="preserve"> nào biểu diễn đúng tốc độ trung bình của phản ứng trên?</w:t>
      </w:r>
    </w:p>
    <w:p w14:paraId="50B7EFB0"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ind w:firstLineChars="50" w:firstLine="120"/>
        <w:jc w:val="both"/>
        <w:rPr>
          <w:rFonts w:ascii="Times New Roman" w:hAnsi="Times New Roman" w:cs="Times New Roman"/>
          <w:bCs/>
          <w:sz w:val="24"/>
          <w:szCs w:val="24"/>
          <w:lang w:val="vi-VN"/>
        </w:rPr>
      </w:pPr>
      <w:r w:rsidRPr="00990AA2">
        <w:rPr>
          <w:rFonts w:ascii="Times New Roman" w:hAnsi="Times New Roman" w:cs="Times New Roman"/>
          <w:b/>
          <w:bCs/>
          <w:sz w:val="24"/>
          <w:szCs w:val="24"/>
          <w:lang w:val="vi-VN"/>
        </w:rPr>
        <w:t>A.</w:t>
      </w:r>
      <w:r w:rsidRPr="00990AA2">
        <w:rPr>
          <w:rFonts w:ascii="Times New Roman" w:hAnsi="Times New Roman" w:cs="Times New Roman"/>
          <w:bCs/>
          <w:sz w:val="24"/>
          <w:szCs w:val="24"/>
          <w:lang w:val="vi-VN"/>
        </w:rPr>
        <w:t xml:space="preserve"> A, B và </w:t>
      </w:r>
      <w:r w:rsidRPr="00990AA2">
        <w:rPr>
          <w:rFonts w:ascii="Times New Roman" w:hAnsi="Times New Roman" w:cs="Times New Roman"/>
          <w:sz w:val="24"/>
          <w:szCs w:val="24"/>
          <w:lang w:val="vi-VN"/>
        </w:rPr>
        <w:t>C.</w:t>
      </w: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bCs/>
          <w:sz w:val="24"/>
          <w:szCs w:val="24"/>
          <w:lang w:val="vi-VN"/>
        </w:rPr>
        <w:t xml:space="preserve"> B, D và E.</w:t>
      </w: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bCs/>
          <w:sz w:val="24"/>
          <w:szCs w:val="24"/>
          <w:lang w:val="vi-VN"/>
        </w:rPr>
        <w:t xml:space="preserve"> A, C và E.</w:t>
      </w:r>
      <w:r w:rsidRPr="00990AA2">
        <w:rPr>
          <w:rFonts w:ascii="Times New Roman" w:hAnsi="Times New Roman" w:cs="Times New Roman"/>
          <w:bCs/>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bCs/>
          <w:sz w:val="24"/>
          <w:szCs w:val="24"/>
          <w:lang w:val="vi-VN"/>
        </w:rPr>
        <w:t xml:space="preserve"> B</w:t>
      </w:r>
      <w:r w:rsidRPr="00990AA2">
        <w:rPr>
          <w:rFonts w:ascii="Times New Roman" w:hAnsi="Times New Roman" w:cs="Times New Roman"/>
          <w:bCs/>
          <w:sz w:val="24"/>
          <w:szCs w:val="24"/>
          <w:lang w:val="pt-BR"/>
        </w:rPr>
        <w:t>,</w:t>
      </w:r>
      <w:r w:rsidRPr="00990AA2">
        <w:rPr>
          <w:rFonts w:ascii="Times New Roman" w:hAnsi="Times New Roman" w:cs="Times New Roman"/>
          <w:bCs/>
          <w:sz w:val="24"/>
          <w:szCs w:val="24"/>
          <w:lang w:val="vi-VN"/>
        </w:rPr>
        <w:t xml:space="preserve"> </w:t>
      </w:r>
      <w:r w:rsidRPr="00990AA2">
        <w:rPr>
          <w:rFonts w:ascii="Times New Roman" w:hAnsi="Times New Roman" w:cs="Times New Roman"/>
          <w:sz w:val="24"/>
          <w:szCs w:val="24"/>
          <w:lang w:val="vi-VN"/>
        </w:rPr>
        <w:t>D</w:t>
      </w:r>
      <w:r w:rsidRPr="00990AA2">
        <w:rPr>
          <w:rFonts w:ascii="Times New Roman" w:hAnsi="Times New Roman" w:cs="Times New Roman"/>
          <w:sz w:val="24"/>
          <w:szCs w:val="24"/>
          <w:lang w:val="pt-BR"/>
        </w:rPr>
        <w:t xml:space="preserve"> và A</w:t>
      </w:r>
      <w:r w:rsidRPr="00990AA2">
        <w:rPr>
          <w:rFonts w:ascii="Times New Roman" w:hAnsi="Times New Roman" w:cs="Times New Roman"/>
          <w:sz w:val="24"/>
          <w:szCs w:val="24"/>
          <w:lang w:val="vi-VN"/>
        </w:rPr>
        <w:t>.</w:t>
      </w:r>
    </w:p>
    <w:p w14:paraId="3B731CF6"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40: </w:t>
      </w:r>
      <w:r w:rsidRPr="00990AA2">
        <w:rPr>
          <w:rFonts w:ascii="Times New Roman" w:hAnsi="Times New Roman" w:cs="Times New Roman"/>
          <w:sz w:val="24"/>
          <w:szCs w:val="24"/>
          <w:lang w:val="vi-VN"/>
        </w:rPr>
        <w:t>Trong các phản ứng sau, phản ứng nào xảy ra với tốc độ nhanh nhất?</w:t>
      </w:r>
    </w:p>
    <w:p w14:paraId="4A2AE408" w14:textId="77777777" w:rsidR="00A14123" w:rsidRPr="00990AA2" w:rsidRDefault="00000000">
      <w:pPr>
        <w:pStyle w:val="ThngthngWeb"/>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lang w:val="vi-VN"/>
        </w:rPr>
      </w:pPr>
      <w:r w:rsidRPr="00990AA2">
        <w:rPr>
          <w:rFonts w:ascii="Times New Roman" w:hAnsi="Times New Roman" w:cs="Times New Roman"/>
          <w:b/>
          <w:bCs/>
          <w:lang w:val="vi-VN"/>
        </w:rPr>
        <w:tab/>
        <w:t>A.</w:t>
      </w:r>
      <w:r w:rsidRPr="00990AA2">
        <w:rPr>
          <w:rFonts w:ascii="Times New Roman" w:hAnsi="Times New Roman" w:cs="Times New Roman"/>
          <w:lang w:val="vi-VN"/>
        </w:rPr>
        <w:t xml:space="preserve"> Quá trình quang hợp                                             </w:t>
      </w:r>
      <w:r w:rsidRPr="00990AA2">
        <w:rPr>
          <w:rFonts w:ascii="Times New Roman" w:hAnsi="Times New Roman" w:cs="Times New Roman"/>
          <w:b/>
          <w:bCs/>
          <w:lang w:val="vi-VN"/>
        </w:rPr>
        <w:t>B.</w:t>
      </w:r>
      <w:r w:rsidRPr="00990AA2">
        <w:rPr>
          <w:rFonts w:ascii="Times New Roman" w:hAnsi="Times New Roman" w:cs="Times New Roman"/>
          <w:lang w:val="vi-VN"/>
        </w:rPr>
        <w:t xml:space="preserve"> Quá trình gỉ của sắt.</w:t>
      </w:r>
    </w:p>
    <w:p w14:paraId="6A7AD880" w14:textId="77777777" w:rsidR="00A14123" w:rsidRPr="00990AA2" w:rsidRDefault="00000000">
      <w:pPr>
        <w:pStyle w:val="ThngthngWeb"/>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rPr>
      </w:pPr>
      <w:r w:rsidRPr="00990AA2">
        <w:rPr>
          <w:rFonts w:ascii="Times New Roman" w:hAnsi="Times New Roman" w:cs="Times New Roman"/>
          <w:b/>
          <w:bCs/>
          <w:lang w:val="vi-VN"/>
        </w:rPr>
        <w:tab/>
        <w:t>C.</w:t>
      </w:r>
      <w:r w:rsidRPr="00990AA2">
        <w:rPr>
          <w:rFonts w:ascii="Times New Roman" w:hAnsi="Times New Roman" w:cs="Times New Roman"/>
          <w:lang w:val="vi-VN"/>
        </w:rPr>
        <w:t xml:space="preserve"> Quá trình đốt cháy magnesium trong oxygen.      </w:t>
      </w:r>
      <w:r w:rsidRPr="00990AA2">
        <w:rPr>
          <w:rFonts w:ascii="Times New Roman" w:hAnsi="Times New Roman" w:cs="Times New Roman"/>
          <w:b/>
          <w:bCs/>
        </w:rPr>
        <w:t>D.</w:t>
      </w:r>
      <w:r w:rsidRPr="00990AA2">
        <w:rPr>
          <w:rFonts w:ascii="Times New Roman" w:hAnsi="Times New Roman" w:cs="Times New Roman"/>
        </w:rPr>
        <w:t xml:space="preserve"> Quá trình lên men rượu.</w:t>
      </w:r>
    </w:p>
    <w:p w14:paraId="05D09F4A"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rPr>
        <w:t xml:space="preserve">Câu 41: </w:t>
      </w:r>
      <w:r w:rsidRPr="00990AA2">
        <w:rPr>
          <w:rFonts w:ascii="Times New Roman" w:hAnsi="Times New Roman" w:cs="Times New Roman"/>
          <w:sz w:val="24"/>
          <w:szCs w:val="24"/>
          <w:lang w:val="vi-VN"/>
        </w:rPr>
        <w:t>Trong</w:t>
      </w:r>
      <w:r w:rsidRPr="00990AA2">
        <w:rPr>
          <w:rFonts w:ascii="Times New Roman" w:hAnsi="Times New Roman" w:cs="Times New Roman"/>
          <w:iCs/>
          <w:sz w:val="24"/>
          <w:szCs w:val="24"/>
          <w:lang w:val="vi-VN"/>
        </w:rPr>
        <w:t xml:space="preserve"> dung dịch phản ứng thuỷ phân ethyl acetate </w:t>
      </w:r>
      <w:r w:rsidRPr="00990AA2">
        <w:rPr>
          <w:rFonts w:ascii="Times New Roman" w:hAnsi="Times New Roman" w:cs="Times New Roman"/>
          <w:iCs/>
          <w:sz w:val="24"/>
          <w:szCs w:val="24"/>
        </w:rPr>
        <w:t>(</w:t>
      </w:r>
      <w:r w:rsidRPr="00990AA2">
        <w:rPr>
          <w:rFonts w:ascii="Times New Roman" w:hAnsi="Times New Roman" w:cs="Times New Roman"/>
          <w:iCs/>
          <w:sz w:val="24"/>
          <w:szCs w:val="24"/>
          <w:lang w:val="vi-VN"/>
        </w:rPr>
        <w:t>CH</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COOC</w:t>
      </w:r>
      <w:r w:rsidRPr="00990AA2">
        <w:rPr>
          <w:rFonts w:ascii="Times New Roman" w:hAnsi="Times New Roman" w:cs="Times New Roman"/>
          <w:iCs/>
          <w:sz w:val="24"/>
          <w:szCs w:val="24"/>
          <w:vertAlign w:val="subscript"/>
          <w:lang w:val="vi-VN"/>
        </w:rPr>
        <w:t>2</w:t>
      </w:r>
      <w:r w:rsidRPr="00990AA2">
        <w:rPr>
          <w:rFonts w:ascii="Times New Roman" w:hAnsi="Times New Roman" w:cs="Times New Roman"/>
          <w:iCs/>
          <w:sz w:val="24"/>
          <w:szCs w:val="24"/>
          <w:lang w:val="vi-VN"/>
        </w:rPr>
        <w:t>H</w:t>
      </w:r>
      <w:r w:rsidRPr="00990AA2">
        <w:rPr>
          <w:rFonts w:ascii="Times New Roman" w:hAnsi="Times New Roman" w:cs="Times New Roman"/>
          <w:iCs/>
          <w:sz w:val="24"/>
          <w:szCs w:val="24"/>
          <w:vertAlign w:val="subscript"/>
          <w:lang w:val="vi-VN"/>
        </w:rPr>
        <w:t>5</w:t>
      </w:r>
      <w:r w:rsidRPr="00990AA2">
        <w:rPr>
          <w:rFonts w:ascii="Times New Roman" w:hAnsi="Times New Roman" w:cs="Times New Roman"/>
          <w:iCs/>
          <w:sz w:val="24"/>
          <w:szCs w:val="24"/>
          <w:lang w:val="vi-VN"/>
        </w:rPr>
        <w:t>) có xúc tác acid vô cơ xảy ra như sau:</w:t>
      </w:r>
      <w:r w:rsidRPr="00990AA2">
        <w:rPr>
          <w:rFonts w:ascii="Times New Roman" w:hAnsi="Times New Roman" w:cs="Times New Roman"/>
          <w:iCs/>
          <w:sz w:val="24"/>
          <w:szCs w:val="24"/>
        </w:rPr>
        <w:t xml:space="preserve">  </w:t>
      </w:r>
      <w:r w:rsidRPr="00990AA2">
        <w:rPr>
          <w:rFonts w:ascii="Times New Roman" w:hAnsi="Times New Roman" w:cs="Times New Roman"/>
          <w:iCs/>
          <w:sz w:val="24"/>
          <w:szCs w:val="24"/>
          <w:lang w:val="vi-VN"/>
        </w:rPr>
        <w:t>CH</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COOC</w:t>
      </w:r>
      <w:r w:rsidRPr="00990AA2">
        <w:rPr>
          <w:rFonts w:ascii="Times New Roman" w:hAnsi="Times New Roman" w:cs="Times New Roman"/>
          <w:iCs/>
          <w:sz w:val="24"/>
          <w:szCs w:val="24"/>
          <w:vertAlign w:val="subscript"/>
          <w:lang w:val="vi-VN"/>
        </w:rPr>
        <w:t>2</w:t>
      </w:r>
      <w:r w:rsidRPr="00990AA2">
        <w:rPr>
          <w:rFonts w:ascii="Times New Roman" w:hAnsi="Times New Roman" w:cs="Times New Roman"/>
          <w:iCs/>
          <w:sz w:val="24"/>
          <w:szCs w:val="24"/>
          <w:lang w:val="vi-VN"/>
        </w:rPr>
        <w:t>H</w:t>
      </w:r>
      <w:r w:rsidRPr="00990AA2">
        <w:rPr>
          <w:rFonts w:ascii="Times New Roman" w:hAnsi="Times New Roman" w:cs="Times New Roman"/>
          <w:iCs/>
          <w:sz w:val="24"/>
          <w:szCs w:val="24"/>
          <w:vertAlign w:val="subscript"/>
          <w:lang w:val="vi-VN"/>
        </w:rPr>
        <w:t>5</w:t>
      </w:r>
      <w:r w:rsidRPr="00990AA2">
        <w:rPr>
          <w:rFonts w:ascii="Times New Roman" w:hAnsi="Times New Roman" w:cs="Times New Roman"/>
          <w:iCs/>
          <w:sz w:val="24"/>
          <w:szCs w:val="24"/>
          <w:lang w:val="vi-VN"/>
        </w:rPr>
        <w:t xml:space="preserve"> + H</w:t>
      </w:r>
      <w:r w:rsidRPr="00990AA2">
        <w:rPr>
          <w:rFonts w:ascii="Times New Roman" w:hAnsi="Times New Roman" w:cs="Times New Roman"/>
          <w:iCs/>
          <w:sz w:val="24"/>
          <w:szCs w:val="24"/>
          <w:vertAlign w:val="subscript"/>
          <w:lang w:val="vi-VN"/>
        </w:rPr>
        <w:t>2</w:t>
      </w:r>
      <w:r w:rsidRPr="00990AA2">
        <w:rPr>
          <w:rFonts w:ascii="Times New Roman" w:hAnsi="Times New Roman" w:cs="Times New Roman"/>
          <w:iCs/>
          <w:sz w:val="24"/>
          <w:szCs w:val="24"/>
          <w:lang w:val="vi-VN"/>
        </w:rPr>
        <w:t xml:space="preserve">O </w:t>
      </w:r>
      <w:r w:rsidRPr="00990AA2">
        <w:rPr>
          <w:rFonts w:ascii="Times New Roman" w:hAnsi="Times New Roman" w:cs="Times New Roman"/>
          <w:iCs/>
          <w:sz w:val="24"/>
          <w:szCs w:val="24"/>
        </w:rPr>
        <w:t>--&gt;</w:t>
      </w:r>
      <w:r w:rsidRPr="00990AA2">
        <w:rPr>
          <w:rFonts w:ascii="Times New Roman" w:hAnsi="Times New Roman" w:cs="Times New Roman"/>
          <w:iCs/>
          <w:sz w:val="24"/>
          <w:szCs w:val="24"/>
          <w:lang w:val="vi-VN"/>
        </w:rPr>
        <w:t xml:space="preserve"> </w:t>
      </w:r>
      <w:r w:rsidRPr="00990AA2">
        <w:rPr>
          <w:rFonts w:ascii="Times New Roman" w:hAnsi="Times New Roman" w:cs="Times New Roman"/>
          <w:sz w:val="24"/>
          <w:szCs w:val="24"/>
          <w:lang w:val="vi-VN"/>
        </w:rPr>
        <w:t>CH</w:t>
      </w:r>
      <w:r w:rsidRPr="00990AA2">
        <w:rPr>
          <w:rFonts w:ascii="Times New Roman" w:hAnsi="Times New Roman" w:cs="Times New Roman"/>
          <w:sz w:val="24"/>
          <w:szCs w:val="24"/>
          <w:vertAlign w:val="subscript"/>
          <w:lang w:val="vi-VN"/>
        </w:rPr>
        <w:t>3</w:t>
      </w:r>
      <w:r w:rsidRPr="00990AA2">
        <w:rPr>
          <w:rFonts w:ascii="Times New Roman" w:hAnsi="Times New Roman" w:cs="Times New Roman"/>
          <w:sz w:val="24"/>
          <w:szCs w:val="24"/>
          <w:lang w:val="vi-VN"/>
        </w:rPr>
        <w:t>COOH + C</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H</w:t>
      </w:r>
      <w:r w:rsidRPr="00990AA2">
        <w:rPr>
          <w:rFonts w:ascii="Times New Roman" w:hAnsi="Times New Roman" w:cs="Times New Roman"/>
          <w:sz w:val="24"/>
          <w:szCs w:val="24"/>
          <w:vertAlign w:val="subscript"/>
          <w:lang w:val="vi-VN"/>
        </w:rPr>
        <w:t>5</w:t>
      </w:r>
      <w:r w:rsidRPr="00990AA2">
        <w:rPr>
          <w:rFonts w:ascii="Times New Roman" w:hAnsi="Times New Roman" w:cs="Times New Roman"/>
          <w:sz w:val="24"/>
          <w:szCs w:val="24"/>
          <w:lang w:val="vi-VN"/>
        </w:rPr>
        <w:t>OH</w:t>
      </w:r>
    </w:p>
    <w:p w14:paraId="2F7B85DE"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sz w:val="24"/>
          <w:szCs w:val="24"/>
          <w:lang w:val="vi-VN"/>
        </w:rPr>
        <w:t>Chọn phát biểu đúng?</w:t>
      </w:r>
    </w:p>
    <w:p w14:paraId="30CB6107"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A.</w:t>
      </w:r>
      <w:r w:rsidRPr="00990AA2">
        <w:rPr>
          <w:rFonts w:ascii="Times New Roman" w:hAnsi="Times New Roman" w:cs="Times New Roman"/>
          <w:iCs/>
          <w:sz w:val="24"/>
          <w:szCs w:val="24"/>
          <w:lang w:val="vi-VN"/>
        </w:rPr>
        <w:t xml:space="preserve"> Tại thời điểm ban đầu, nồng độ acid CH</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 xml:space="preserve">COOH tăng dần theo thời gian. </w:t>
      </w:r>
    </w:p>
    <w:p w14:paraId="0556190C"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B.</w:t>
      </w:r>
      <w:r w:rsidRPr="00990AA2">
        <w:rPr>
          <w:rFonts w:ascii="Times New Roman" w:hAnsi="Times New Roman" w:cs="Times New Roman"/>
          <w:iCs/>
          <w:sz w:val="24"/>
          <w:szCs w:val="24"/>
          <w:lang w:val="vi-VN"/>
        </w:rPr>
        <w:t xml:space="preserve"> Tại thời điểm ban đầu, nồng độ acid CH</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COOH trong bình phản ứng bằng 0.</w:t>
      </w:r>
    </w:p>
    <w:p w14:paraId="530B8A1F"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C.</w:t>
      </w:r>
      <w:r w:rsidRPr="00990AA2">
        <w:rPr>
          <w:rFonts w:ascii="Times New Roman" w:hAnsi="Times New Roman" w:cs="Times New Roman"/>
          <w:iCs/>
          <w:sz w:val="24"/>
          <w:szCs w:val="24"/>
          <w:lang w:val="vi-VN"/>
        </w:rPr>
        <w:t xml:space="preserve"> Tỉ lệ mol giữa chất đầu và chất sản phẩm luôn bằng 1.</w:t>
      </w:r>
    </w:p>
    <w:p w14:paraId="7CBE99E7"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D.</w:t>
      </w:r>
      <w:r w:rsidRPr="00990AA2">
        <w:rPr>
          <w:rFonts w:ascii="Times New Roman" w:hAnsi="Times New Roman" w:cs="Times New Roman"/>
          <w:iCs/>
          <w:sz w:val="24"/>
          <w:szCs w:val="24"/>
          <w:lang w:val="vi-VN"/>
        </w:rPr>
        <w:t xml:space="preserve"> Acid HCl chuyển hoá dần thành acid CH</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COOH nên nồng độ acid HCl giảm dần theo thời gian.</w:t>
      </w:r>
    </w:p>
    <w:p w14:paraId="3723408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pt-BR"/>
        </w:rPr>
        <w:t xml:space="preserve">Câu 42: </w:t>
      </w:r>
      <w:r w:rsidRPr="00990AA2">
        <w:rPr>
          <w:rFonts w:ascii="Times New Roman" w:hAnsi="Times New Roman" w:cs="Times New Roman"/>
          <w:iCs/>
          <w:sz w:val="24"/>
          <w:szCs w:val="24"/>
          <w:lang w:val="vi-VN"/>
        </w:rPr>
        <w:t>Cho p/ứng: N</w:t>
      </w:r>
      <w:r w:rsidRPr="00990AA2">
        <w:rPr>
          <w:rFonts w:ascii="Times New Roman" w:hAnsi="Times New Roman" w:cs="Times New Roman"/>
          <w:iCs/>
          <w:sz w:val="24"/>
          <w:szCs w:val="24"/>
          <w:vertAlign w:val="subscript"/>
          <w:lang w:val="vi-VN"/>
        </w:rPr>
        <w:t>2 (g)</w:t>
      </w:r>
      <w:r w:rsidRPr="00990AA2">
        <w:rPr>
          <w:rFonts w:ascii="Times New Roman" w:hAnsi="Times New Roman" w:cs="Times New Roman"/>
          <w:iCs/>
          <w:sz w:val="24"/>
          <w:szCs w:val="24"/>
          <w:lang w:val="vi-VN"/>
        </w:rPr>
        <w:t xml:space="preserve"> + 3H</w:t>
      </w:r>
      <w:r w:rsidRPr="00990AA2">
        <w:rPr>
          <w:rFonts w:ascii="Times New Roman" w:hAnsi="Times New Roman" w:cs="Times New Roman"/>
          <w:iCs/>
          <w:sz w:val="24"/>
          <w:szCs w:val="24"/>
          <w:vertAlign w:val="subscript"/>
          <w:lang w:val="vi-VN"/>
        </w:rPr>
        <w:t xml:space="preserve">2 (g) </w:t>
      </w:r>
      <w:r w:rsidRPr="00990AA2">
        <w:rPr>
          <w:rFonts w:ascii="Times New Roman" w:hAnsi="Times New Roman" w:cs="Times New Roman"/>
          <w:sz w:val="24"/>
          <w:szCs w:val="24"/>
        </w:rPr>
        <w:sym w:font="Symbol" w:char="F0AE"/>
      </w:r>
      <w:r w:rsidRPr="00990AA2">
        <w:rPr>
          <w:rFonts w:ascii="Times New Roman" w:hAnsi="Times New Roman" w:cs="Times New Roman"/>
          <w:sz w:val="24"/>
          <w:szCs w:val="24"/>
          <w:lang w:val="vi-VN"/>
        </w:rPr>
        <w:t xml:space="preserve"> 2NH</w:t>
      </w:r>
      <w:r w:rsidRPr="00990AA2">
        <w:rPr>
          <w:rFonts w:ascii="Times New Roman" w:hAnsi="Times New Roman" w:cs="Times New Roman"/>
          <w:sz w:val="24"/>
          <w:szCs w:val="24"/>
          <w:vertAlign w:val="subscript"/>
          <w:lang w:val="vi-VN"/>
        </w:rPr>
        <w:t>3 (g)</w:t>
      </w:r>
      <w:r w:rsidRPr="00990AA2">
        <w:rPr>
          <w:rFonts w:ascii="Times New Roman" w:hAnsi="Times New Roman" w:cs="Times New Roman"/>
          <w:sz w:val="24"/>
          <w:szCs w:val="24"/>
          <w:lang w:val="vi-VN"/>
        </w:rPr>
        <w:t>. Tốc độ mất đi của H</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 so với tốc độ hình thành của NH</w:t>
      </w:r>
      <w:r w:rsidRPr="00990AA2">
        <w:rPr>
          <w:rFonts w:ascii="Times New Roman" w:hAnsi="Times New Roman" w:cs="Times New Roman"/>
          <w:sz w:val="24"/>
          <w:szCs w:val="24"/>
          <w:vertAlign w:val="subscript"/>
          <w:lang w:val="vi-VN"/>
        </w:rPr>
        <w:t>3</w:t>
      </w:r>
      <w:r w:rsidRPr="00990AA2">
        <w:rPr>
          <w:rFonts w:ascii="Times New Roman" w:hAnsi="Times New Roman" w:cs="Times New Roman"/>
          <w:sz w:val="24"/>
          <w:szCs w:val="24"/>
          <w:lang w:val="vi-VN"/>
        </w:rPr>
        <w:t xml:space="preserve"> như thế nào?</w:t>
      </w:r>
    </w:p>
    <w:p w14:paraId="5E6F86EF" w14:textId="77777777" w:rsidR="00A14123" w:rsidRPr="00990AA2" w:rsidRDefault="00000000">
      <w:pPr>
        <w:tabs>
          <w:tab w:val="left" w:pos="142"/>
          <w:tab w:val="left" w:pos="1843"/>
          <w:tab w:val="left" w:pos="3544"/>
          <w:tab w:val="left" w:pos="5245"/>
          <w:tab w:val="left" w:pos="7371"/>
          <w:tab w:val="left" w:pos="7938"/>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Bằng ½.</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Bằng 3/2.</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xml:space="preserve"> Bằng 2/3.</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Bằng 1/3.</w:t>
      </w:r>
    </w:p>
    <w:p w14:paraId="77985D61" w14:textId="77777777" w:rsidR="00A14123" w:rsidRPr="00990AA2" w:rsidRDefault="00000000">
      <w:pPr>
        <w:rPr>
          <w:rFonts w:ascii="Times New Roman" w:eastAsia="Times New Roman" w:hAnsi="Times New Roman" w:cs="Times New Roman"/>
          <w:b/>
          <w:bCs/>
          <w:sz w:val="24"/>
          <w:szCs w:val="24"/>
          <w:lang w:val="vi-VN"/>
        </w:rPr>
      </w:pPr>
      <w:r w:rsidRPr="00990AA2">
        <w:rPr>
          <w:rFonts w:ascii="Times New Roman" w:eastAsia="Times New Roman" w:hAnsi="Times New Roman" w:cs="Times New Roman"/>
          <w:b/>
          <w:bCs/>
          <w:sz w:val="24"/>
          <w:szCs w:val="24"/>
          <w:lang w:val="vi-VN"/>
        </w:rPr>
        <w:br w:type="page"/>
      </w:r>
    </w:p>
    <w:p w14:paraId="2B435B4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lastRenderedPageBreak/>
        <w:t xml:space="preserve">Câu 43: </w:t>
      </w:r>
      <w:r w:rsidRPr="00990AA2">
        <w:rPr>
          <w:rFonts w:ascii="Times New Roman" w:hAnsi="Times New Roman" w:cs="Times New Roman"/>
          <w:sz w:val="24"/>
          <w:szCs w:val="24"/>
          <w:lang w:val="vi-VN"/>
        </w:rPr>
        <w:t>Thực</w:t>
      </w:r>
      <w:r w:rsidRPr="00990AA2">
        <w:rPr>
          <w:rFonts w:ascii="Times New Roman" w:hAnsi="Times New Roman" w:cs="Times New Roman"/>
          <w:iCs/>
          <w:sz w:val="24"/>
          <w:szCs w:val="24"/>
          <w:lang w:val="vi-VN"/>
        </w:rPr>
        <w:t xml:space="preserve"> hiện phản ứng sau: CaCO</w:t>
      </w:r>
      <w:r w:rsidRPr="00990AA2">
        <w:rPr>
          <w:rFonts w:ascii="Times New Roman" w:hAnsi="Times New Roman" w:cs="Times New Roman"/>
          <w:iCs/>
          <w:sz w:val="24"/>
          <w:szCs w:val="24"/>
          <w:vertAlign w:val="subscript"/>
          <w:lang w:val="vi-VN"/>
        </w:rPr>
        <w:t>3</w:t>
      </w:r>
      <w:r w:rsidRPr="00990AA2">
        <w:rPr>
          <w:rFonts w:ascii="Times New Roman" w:hAnsi="Times New Roman" w:cs="Times New Roman"/>
          <w:iCs/>
          <w:sz w:val="24"/>
          <w:szCs w:val="24"/>
          <w:lang w:val="vi-VN"/>
        </w:rPr>
        <w:t xml:space="preserve"> + 2HCl </w:t>
      </w:r>
      <w:r w:rsidRPr="00990AA2">
        <w:rPr>
          <w:rFonts w:ascii="Times New Roman" w:hAnsi="Times New Roman" w:cs="Times New Roman"/>
          <w:sz w:val="24"/>
          <w:szCs w:val="24"/>
        </w:rPr>
        <w:sym w:font="Symbol" w:char="F0AE"/>
      </w:r>
      <w:r w:rsidRPr="00990AA2">
        <w:rPr>
          <w:rFonts w:ascii="Times New Roman" w:hAnsi="Times New Roman" w:cs="Times New Roman"/>
          <w:sz w:val="24"/>
          <w:szCs w:val="24"/>
          <w:lang w:val="vi-VN"/>
        </w:rPr>
        <w:t xml:space="preserve"> CaCl</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 + CO</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 + H</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O. </w:t>
      </w:r>
    </w:p>
    <w:p w14:paraId="5211BB89"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sz w:val="24"/>
          <w:szCs w:val="24"/>
          <w:lang w:val="vi-VN"/>
        </w:rPr>
        <w:t>Theo dõi và ghi lại thể tích khí CO</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 thoát ra theo thời gian, thu được đồ thị bên (Thể tích khí đo được ở áp suất khí quyển và nhiệt độ phòng). </w:t>
      </w:r>
      <w:r w:rsidRPr="00990AA2">
        <w:rPr>
          <w:rFonts w:ascii="Times New Roman" w:hAnsi="Times New Roman" w:cs="Times New Roman"/>
          <w:iCs/>
          <w:sz w:val="24"/>
          <w:szCs w:val="24"/>
          <w:lang w:val="vi-VN"/>
        </w:rPr>
        <w:t>Trong các phát biểu sau, phát biểu nào</w:t>
      </w:r>
      <w:r w:rsidRPr="00990AA2">
        <w:rPr>
          <w:rFonts w:ascii="Times New Roman" w:hAnsi="Times New Roman" w:cs="Times New Roman"/>
          <w:b/>
          <w:bCs/>
          <w:iCs/>
          <w:sz w:val="24"/>
          <w:szCs w:val="24"/>
          <w:lang w:val="vi-VN"/>
        </w:rPr>
        <w:t xml:space="preserve"> không</w:t>
      </w:r>
      <w:r w:rsidRPr="00990AA2">
        <w:rPr>
          <w:rFonts w:ascii="Times New Roman" w:hAnsi="Times New Roman" w:cs="Times New Roman"/>
          <w:iCs/>
          <w:sz w:val="24"/>
          <w:szCs w:val="24"/>
          <w:lang w:val="vi-VN"/>
        </w:rPr>
        <w:t xml:space="preserve"> đúng?</w:t>
      </w:r>
    </w:p>
    <w:p w14:paraId="0D546392"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noProof/>
          <w:sz w:val="24"/>
          <w:szCs w:val="24"/>
          <w:lang w:val="vi-VN"/>
        </w:rPr>
        <w:drawing>
          <wp:anchor distT="0" distB="0" distL="114300" distR="114300" simplePos="0" relativeHeight="251658752" behindDoc="0" locked="0" layoutInCell="1" allowOverlap="1" wp14:anchorId="4D62BD92" wp14:editId="600F6B5F">
            <wp:simplePos x="0" y="0"/>
            <wp:positionH relativeFrom="column">
              <wp:posOffset>363855</wp:posOffset>
            </wp:positionH>
            <wp:positionV relativeFrom="paragraph">
              <wp:posOffset>287655</wp:posOffset>
            </wp:positionV>
            <wp:extent cx="2303145" cy="1248410"/>
            <wp:effectExtent l="9525" t="9525" r="11430" b="18415"/>
            <wp:wrapThrough wrapText="bothSides">
              <wp:wrapPolygon edited="0">
                <wp:start x="-89" y="-165"/>
                <wp:lineTo x="-89" y="21589"/>
                <wp:lineTo x="21529" y="21589"/>
                <wp:lineTo x="21529" y="-165"/>
                <wp:lineTo x="-89" y="-165"/>
              </wp:wrapPolygon>
            </wp:wrapThrough>
            <wp:docPr id="1129" name="Picture 112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10;&#10;Description automatically generated"/>
                    <pic:cNvPicPr>
                      <a:picLocks noChangeAspect="1"/>
                    </pic:cNvPicPr>
                  </pic:nvPicPr>
                  <pic:blipFill>
                    <a:blip r:embed="rId34" cstate="print">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l="2643" r="4239"/>
                    <a:stretch>
                      <a:fillRect/>
                    </a:stretch>
                  </pic:blipFill>
                  <pic:spPr>
                    <a:xfrm>
                      <a:off x="0" y="0"/>
                      <a:ext cx="2303145" cy="1248410"/>
                    </a:xfrm>
                    <a:prstGeom prst="rect">
                      <a:avLst/>
                    </a:prstGeom>
                    <a:ln w="9525" cap="flat" cmpd="sng" algn="ctr">
                      <a:solidFill>
                        <a:sysClr val="windowText" lastClr="000000"/>
                      </a:solidFill>
                      <a:prstDash val="solid"/>
                      <a:round/>
                      <a:headEnd type="none" w="med" len="med"/>
                      <a:tailEnd type="none" w="med" len="med"/>
                    </a:ln>
                  </pic:spPr>
                </pic:pic>
              </a:graphicData>
            </a:graphic>
          </wp:anchor>
        </w:drawing>
      </w:r>
    </w:p>
    <w:p w14:paraId="797C819F"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p>
    <w:p w14:paraId="3885A9B2"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p>
    <w:p w14:paraId="7ACBF218"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iCs/>
          <w:sz w:val="24"/>
          <w:szCs w:val="24"/>
          <w:lang w:val="vi-VN"/>
        </w:rPr>
      </w:pPr>
      <w:r w:rsidRPr="00990AA2">
        <w:rPr>
          <w:rFonts w:ascii="Times New Roman" w:hAnsi="Times New Roman" w:cs="Times New Roman"/>
          <w:b/>
          <w:bCs/>
          <w:iCs/>
          <w:sz w:val="24"/>
          <w:szCs w:val="24"/>
          <w:lang w:val="vi-VN"/>
        </w:rPr>
        <w:tab/>
      </w:r>
    </w:p>
    <w:p w14:paraId="7D137A27"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iCs/>
          <w:sz w:val="24"/>
          <w:szCs w:val="24"/>
          <w:lang w:val="vi-VN"/>
        </w:rPr>
      </w:pPr>
    </w:p>
    <w:p w14:paraId="6F4218AF"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iCs/>
          <w:sz w:val="24"/>
          <w:szCs w:val="24"/>
          <w:lang w:val="vi-VN"/>
        </w:rPr>
      </w:pPr>
    </w:p>
    <w:p w14:paraId="55B9EEC7"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iCs/>
          <w:sz w:val="24"/>
          <w:szCs w:val="24"/>
          <w:lang w:val="vi-VN"/>
        </w:rPr>
      </w:pPr>
    </w:p>
    <w:p w14:paraId="590A3636"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iCs/>
          <w:sz w:val="24"/>
          <w:szCs w:val="24"/>
          <w:lang w:val="vi-VN"/>
        </w:rPr>
      </w:pPr>
    </w:p>
    <w:p w14:paraId="77CEA15C"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ind w:firstLineChars="50" w:firstLine="120"/>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w:t>
      </w:r>
      <w:r w:rsidRPr="00990AA2">
        <w:rPr>
          <w:rFonts w:ascii="Times New Roman" w:hAnsi="Times New Roman" w:cs="Times New Roman"/>
          <w:iCs/>
          <w:sz w:val="24"/>
          <w:szCs w:val="24"/>
          <w:lang w:val="vi-VN"/>
        </w:rPr>
        <w:t xml:space="preserve"> Ở thời điểm 90 giây, tốc độ phản ứng bằng 0.</w:t>
      </w:r>
    </w:p>
    <w:p w14:paraId="4D114E44"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B.</w:t>
      </w:r>
      <w:r w:rsidRPr="00990AA2">
        <w:rPr>
          <w:rFonts w:ascii="Times New Roman" w:hAnsi="Times New Roman" w:cs="Times New Roman"/>
          <w:iCs/>
          <w:sz w:val="24"/>
          <w:szCs w:val="24"/>
          <w:lang w:val="vi-VN"/>
        </w:rPr>
        <w:t xml:space="preserve"> Khi phản ứng hóa học xảy ta, tốc độ phản ứng giảm dần theo thời gian.</w:t>
      </w:r>
    </w:p>
    <w:p w14:paraId="2BF46CAF"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C.</w:t>
      </w:r>
      <w:r w:rsidRPr="00990AA2">
        <w:rPr>
          <w:rFonts w:ascii="Times New Roman" w:hAnsi="Times New Roman" w:cs="Times New Roman"/>
          <w:iCs/>
          <w:sz w:val="24"/>
          <w:szCs w:val="24"/>
          <w:lang w:val="vi-VN"/>
        </w:rPr>
        <w:t xml:space="preserve"> Tốc độ trung bình của phản ứng trong khoảng thời gian từ thời điểm đầu đến 75 giây là 0,33 mL/s.</w:t>
      </w:r>
    </w:p>
    <w:p w14:paraId="5AFA3137"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iCs/>
          <w:sz w:val="24"/>
          <w:szCs w:val="24"/>
          <w:lang w:val="vi-VN"/>
        </w:rPr>
      </w:pPr>
      <w:r w:rsidRPr="00990AA2">
        <w:rPr>
          <w:rFonts w:ascii="Times New Roman" w:hAnsi="Times New Roman" w:cs="Times New Roman"/>
          <w:b/>
          <w:bCs/>
          <w:iCs/>
          <w:sz w:val="24"/>
          <w:szCs w:val="24"/>
          <w:lang w:val="vi-VN"/>
        </w:rPr>
        <w:tab/>
        <w:t>D.</w:t>
      </w:r>
      <w:r w:rsidRPr="00990AA2">
        <w:rPr>
          <w:rFonts w:ascii="Times New Roman" w:hAnsi="Times New Roman" w:cs="Times New Roman"/>
          <w:iCs/>
          <w:sz w:val="24"/>
          <w:szCs w:val="24"/>
          <w:lang w:val="vi-VN"/>
        </w:rPr>
        <w:t xml:space="preserve"> Tốc độ trung bình của phản ứng trong các khoảng thời gian 15 giây là như nhau.</w:t>
      </w:r>
    </w:p>
    <w:p w14:paraId="4B3EFB4C"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44: </w:t>
      </w:r>
      <w:r w:rsidRPr="00990AA2">
        <w:rPr>
          <w:rFonts w:ascii="Times New Roman" w:hAnsi="Times New Roman" w:cs="Times New Roman"/>
          <w:sz w:val="24"/>
          <w:szCs w:val="24"/>
          <w:lang w:val="vi-VN"/>
        </w:rPr>
        <w:t>Hình bên biểu diễn thể tích của khí carbonic sinh ra theo thời gian khi cho calcium carbonate phản ứng với dung dịch hydrochloric acid. Vào thời điểm nào thì tốc độ của phản ứng là nhanh nhất?</w:t>
      </w:r>
    </w:p>
    <w:p w14:paraId="4A3B772A"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r w:rsidRPr="00990AA2">
        <w:rPr>
          <w:rFonts w:ascii="Times New Roman" w:hAnsi="Times New Roman" w:cs="Times New Roman"/>
          <w:noProof/>
          <w:sz w:val="24"/>
          <w:szCs w:val="24"/>
        </w:rPr>
        <w:drawing>
          <wp:anchor distT="0" distB="0" distL="114300" distR="114300" simplePos="0" relativeHeight="251662848" behindDoc="0" locked="0" layoutInCell="1" allowOverlap="1" wp14:anchorId="4A96F37A" wp14:editId="7E8F848C">
            <wp:simplePos x="0" y="0"/>
            <wp:positionH relativeFrom="column">
              <wp:posOffset>2237740</wp:posOffset>
            </wp:positionH>
            <wp:positionV relativeFrom="paragraph">
              <wp:posOffset>66040</wp:posOffset>
            </wp:positionV>
            <wp:extent cx="2181860" cy="1153795"/>
            <wp:effectExtent l="0" t="0" r="8890" b="8255"/>
            <wp:wrapThrough wrapText="bothSides">
              <wp:wrapPolygon edited="0">
                <wp:start x="0" y="0"/>
                <wp:lineTo x="0" y="21398"/>
                <wp:lineTo x="21499" y="21398"/>
                <wp:lineTo x="21499" y="0"/>
                <wp:lineTo x="0" y="0"/>
              </wp:wrapPolygon>
            </wp:wrapThrough>
            <wp:docPr id="89" name="Picture 8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Chart&#10;&#10;Description automatically generated with medium confidence"/>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81860" cy="1153795"/>
                    </a:xfrm>
                    <a:prstGeom prst="rect">
                      <a:avLst/>
                    </a:prstGeom>
                  </pic:spPr>
                </pic:pic>
              </a:graphicData>
            </a:graphic>
          </wp:anchor>
        </w:drawing>
      </w:r>
    </w:p>
    <w:p w14:paraId="665756F4"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p>
    <w:p w14:paraId="3FAFC088"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p>
    <w:p w14:paraId="5479FED7"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p>
    <w:p w14:paraId="67326B59"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p>
    <w:p w14:paraId="144D2F18" w14:textId="77777777" w:rsidR="00A14123" w:rsidRPr="00990AA2" w:rsidRDefault="00A14123">
      <w:pPr>
        <w:tabs>
          <w:tab w:val="left" w:pos="142"/>
          <w:tab w:val="left" w:pos="1843"/>
          <w:tab w:val="left" w:pos="2410"/>
          <w:tab w:val="left" w:pos="3544"/>
          <w:tab w:val="left" w:pos="4536"/>
          <w:tab w:val="left" w:pos="5245"/>
          <w:tab w:val="left" w:pos="7371"/>
        </w:tabs>
        <w:spacing w:after="0" w:line="288" w:lineRule="auto"/>
        <w:jc w:val="both"/>
        <w:rPr>
          <w:rFonts w:ascii="Times New Roman" w:hAnsi="Times New Roman" w:cs="Times New Roman"/>
          <w:b/>
          <w:bCs/>
          <w:sz w:val="24"/>
          <w:szCs w:val="24"/>
          <w:lang w:val="vi-VN"/>
        </w:rPr>
      </w:pPr>
    </w:p>
    <w:p w14:paraId="70146590" w14:textId="77777777" w:rsidR="00A14123" w:rsidRPr="00990AA2" w:rsidRDefault="00000000">
      <w:pPr>
        <w:tabs>
          <w:tab w:val="left" w:pos="142"/>
          <w:tab w:val="left" w:pos="1843"/>
          <w:tab w:val="left" w:pos="2410"/>
          <w:tab w:val="left" w:pos="3544"/>
          <w:tab w:val="left" w:pos="4536"/>
          <w:tab w:val="left" w:pos="5245"/>
          <w:tab w:val="left" w:pos="7371"/>
        </w:tabs>
        <w:spacing w:after="0" w:line="288" w:lineRule="auto"/>
        <w:ind w:firstLineChars="50" w:firstLine="120"/>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w:t>
      </w:r>
      <w:r w:rsidRPr="00990AA2">
        <w:rPr>
          <w:rFonts w:ascii="Times New Roman" w:hAnsi="Times New Roman" w:cs="Times New Roman"/>
          <w:sz w:val="24"/>
          <w:szCs w:val="24"/>
          <w:lang w:val="vi-VN"/>
        </w:rPr>
        <w:t xml:space="preserve"> t</w:t>
      </w:r>
      <w:r w:rsidRPr="00990AA2">
        <w:rPr>
          <w:rFonts w:ascii="Times New Roman" w:hAnsi="Times New Roman" w:cs="Times New Roman"/>
          <w:sz w:val="24"/>
          <w:szCs w:val="24"/>
          <w:vertAlign w:val="subscript"/>
          <w:lang w:val="vi-VN"/>
        </w:rPr>
        <w:t>1</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t</w:t>
      </w:r>
      <w:r w:rsidRPr="00990AA2">
        <w:rPr>
          <w:rFonts w:ascii="Times New Roman" w:hAnsi="Times New Roman" w:cs="Times New Roman"/>
          <w:sz w:val="24"/>
          <w:szCs w:val="24"/>
          <w:vertAlign w:val="subscript"/>
          <w:lang w:val="vi-VN"/>
        </w:rPr>
        <w:t xml:space="preserve">2                   </w:t>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xml:space="preserve"> t</w:t>
      </w:r>
      <w:r w:rsidRPr="00990AA2">
        <w:rPr>
          <w:rFonts w:ascii="Times New Roman" w:hAnsi="Times New Roman" w:cs="Times New Roman"/>
          <w:sz w:val="24"/>
          <w:szCs w:val="24"/>
          <w:vertAlign w:val="subscript"/>
          <w:lang w:val="vi-VN"/>
        </w:rPr>
        <w:t>3</w:t>
      </w:r>
      <w:r w:rsidRPr="00990AA2">
        <w:rPr>
          <w:rFonts w:ascii="Times New Roman" w:hAnsi="Times New Roman" w:cs="Times New Roman"/>
          <w:sz w:val="24"/>
          <w:szCs w:val="24"/>
          <w:lang w:val="vi-VN"/>
        </w:rPr>
        <w:tab/>
        <w:t xml:space="preserve">                </w:t>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t</w:t>
      </w:r>
      <w:r w:rsidRPr="00990AA2">
        <w:rPr>
          <w:rFonts w:ascii="Times New Roman" w:hAnsi="Times New Roman" w:cs="Times New Roman"/>
          <w:sz w:val="24"/>
          <w:szCs w:val="24"/>
          <w:vertAlign w:val="subscript"/>
          <w:lang w:val="vi-VN"/>
        </w:rPr>
        <w:t>4</w:t>
      </w:r>
    </w:p>
    <w:p w14:paraId="598927D8"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45: </w:t>
      </w:r>
      <w:r w:rsidRPr="00990AA2">
        <w:rPr>
          <w:rFonts w:ascii="Times New Roman" w:hAnsi="Times New Roman" w:cs="Times New Roman"/>
          <w:sz w:val="24"/>
          <w:szCs w:val="24"/>
          <w:lang w:val="vi-VN"/>
        </w:rPr>
        <w:t>Khi tăng nồng độ chất tham gia, thì</w:t>
      </w:r>
    </w:p>
    <w:p w14:paraId="7DCA5DE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Tốc độ phản ứng tăng                                    </w:t>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Tốc độ phản ứng giảm</w:t>
      </w:r>
    </w:p>
    <w:p w14:paraId="5781A8A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Không ảnh hướng đến tốc độ phản ứng        </w:t>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Có thể tăng hoặc giảm tốc độ của phản ứng</w:t>
      </w:r>
    </w:p>
    <w:p w14:paraId="243110ED"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46: </w:t>
      </w:r>
      <w:r w:rsidRPr="00990AA2">
        <w:rPr>
          <w:rFonts w:ascii="Times New Roman" w:hAnsi="Times New Roman" w:cs="Times New Roman"/>
          <w:sz w:val="24"/>
          <w:szCs w:val="24"/>
          <w:lang w:val="vi-VN"/>
        </w:rPr>
        <w:t>Các yếu tố nào sau đây làm giảm tốc độ của phản ứng</w:t>
      </w:r>
    </w:p>
    <w:p w14:paraId="0963154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Sử dụng enzyme cho phản ứng                    </w:t>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Thêm chất ức chế vào hỗn hợp chất tham gia</w:t>
      </w:r>
    </w:p>
    <w:p w14:paraId="39346C6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Tăng nồng độ chất tham gia                        </w:t>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Nghiền chất tham gia dạng khối thành bột</w:t>
      </w:r>
    </w:p>
    <w:p w14:paraId="2B2FB84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47: </w:t>
      </w:r>
      <w:r w:rsidRPr="00990AA2">
        <w:rPr>
          <w:rFonts w:ascii="Times New Roman" w:hAnsi="Times New Roman" w:cs="Times New Roman"/>
          <w:sz w:val="24"/>
          <w:szCs w:val="24"/>
          <w:lang w:val="vi-VN"/>
        </w:rPr>
        <w:t>Khi cho một lượng xác định chất phản ứng vào bình để cho phản ứng hóa học xảy ra, tốc độ phản ứng sẽ</w:t>
      </w:r>
    </w:p>
    <w:p w14:paraId="60BD8E9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không đổi cho đến khi kết thúc.                  </w:t>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tăng dần cho đến khi kết thúc.</w:t>
      </w:r>
    </w:p>
    <w:p w14:paraId="6313973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chậm dần cho đến khi kết thúc.                   </w:t>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tuân theo định luật tác dụng khối lượng.</w:t>
      </w:r>
    </w:p>
    <w:p w14:paraId="019DBFFA"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48: </w:t>
      </w:r>
      <w:r w:rsidRPr="00990AA2">
        <w:rPr>
          <w:rFonts w:ascii="Times New Roman" w:hAnsi="Times New Roman" w:cs="Times New Roman"/>
          <w:sz w:val="24"/>
          <w:szCs w:val="24"/>
          <w:lang w:val="vi-VN"/>
        </w:rPr>
        <w:t xml:space="preserve">Yếu tố nào dưới đây </w:t>
      </w:r>
      <w:r w:rsidRPr="00990AA2">
        <w:rPr>
          <w:rFonts w:ascii="Times New Roman" w:hAnsi="Times New Roman" w:cs="Times New Roman"/>
          <w:b/>
          <w:bCs/>
          <w:sz w:val="24"/>
          <w:szCs w:val="24"/>
          <w:lang w:val="vi-VN"/>
        </w:rPr>
        <w:t>không</w:t>
      </w:r>
      <w:r w:rsidRPr="00990AA2">
        <w:rPr>
          <w:rFonts w:ascii="Times New Roman" w:hAnsi="Times New Roman" w:cs="Times New Roman"/>
          <w:sz w:val="24"/>
          <w:szCs w:val="24"/>
          <w:lang w:val="vi-VN"/>
        </w:rPr>
        <w:t xml:space="preserve"> ảnh hưởng đến tốc độ phản ứng</w:t>
      </w:r>
    </w:p>
    <w:p w14:paraId="1BDA91D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Nhiệt độ chất phản ứng</w:t>
      </w:r>
    </w:p>
    <w:p w14:paraId="2B1AC66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Thể vật lí của chất phản ứng (rắn, lỏng, kích thước lớn nhỏ…)</w:t>
      </w:r>
    </w:p>
    <w:p w14:paraId="3D39E06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Nồng độ của chất phản ứng</w:t>
      </w:r>
    </w:p>
    <w:p w14:paraId="7061B69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Tỉ trọng của chất phản ứng</w:t>
      </w:r>
    </w:p>
    <w:p w14:paraId="6FA70D81"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49: </w:t>
      </w:r>
      <w:r w:rsidRPr="00990AA2">
        <w:rPr>
          <w:rFonts w:ascii="Times New Roman" w:hAnsi="Times New Roman" w:cs="Times New Roman"/>
          <w:sz w:val="24"/>
          <w:szCs w:val="24"/>
          <w:lang w:val="vi-VN"/>
        </w:rPr>
        <w:t>Tốc độ của một phản ứng hóa học</w:t>
      </w:r>
    </w:p>
    <w:p w14:paraId="76BE0CD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Chỉ phụ thuộc vào nồng độ các chất tham gia phản ứng</w:t>
      </w:r>
    </w:p>
    <w:p w14:paraId="740075F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Tăng khi nhiệt độ phản ứng tăng</w:t>
      </w:r>
    </w:p>
    <w:p w14:paraId="50BB66E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Càng nhanh khi giá trị năng lượng hoạt hóa càng lớn</w:t>
      </w:r>
    </w:p>
    <w:p w14:paraId="4068108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lastRenderedPageBreak/>
        <w:tab/>
        <w:t>D.</w:t>
      </w:r>
      <w:r w:rsidRPr="00990AA2">
        <w:rPr>
          <w:rFonts w:ascii="Times New Roman" w:hAnsi="Times New Roman" w:cs="Times New Roman"/>
          <w:sz w:val="24"/>
          <w:szCs w:val="24"/>
          <w:lang w:val="vi-VN"/>
        </w:rPr>
        <w:t xml:space="preserve"> Không phụ thuộc vào diện tích bề mặt</w:t>
      </w:r>
    </w:p>
    <w:p w14:paraId="734EC5A2"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50: </w:t>
      </w:r>
      <w:r w:rsidRPr="00990AA2">
        <w:rPr>
          <w:rFonts w:ascii="Times New Roman" w:hAnsi="Times New Roman" w:cs="Times New Roman"/>
          <w:sz w:val="24"/>
          <w:szCs w:val="24"/>
          <w:lang w:val="vi-VN"/>
        </w:rPr>
        <w:t>Khi nghiên cứu ảnh hưởng của nhiệt độ tới tốc độ của phản ứng giữa Mg(s) với HCl(aq), những mô tả nào sau đây phản ánh đúng hiện tượng quan sát được khi làm thí nghiệm?</w:t>
      </w:r>
    </w:p>
    <w:p w14:paraId="3000D9B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Khi đun nóng, bọt khí thoát ra nhanh hơn so với không đun nóng.</w:t>
      </w:r>
    </w:p>
    <w:p w14:paraId="2BAC9FF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Khi đun nóng, bọt khí thoát ra chậm hơn so với không đun nóng.</w:t>
      </w:r>
    </w:p>
    <w:p w14:paraId="18827F5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Khi đun nóng, bọt khí thoát ra không thay đổi so với không đun nóng.</w:t>
      </w:r>
    </w:p>
    <w:p w14:paraId="615BB23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Khi đun nóng, dây Mg tan chậm hơn so với không đun nóng.</w:t>
      </w:r>
    </w:p>
    <w:p w14:paraId="15D12673"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51: </w:t>
      </w:r>
      <w:r w:rsidRPr="00990AA2">
        <w:rPr>
          <w:rFonts w:ascii="Times New Roman" w:hAnsi="Times New Roman" w:cs="Times New Roman"/>
          <w:sz w:val="24"/>
          <w:szCs w:val="24"/>
          <w:lang w:val="vi-VN"/>
        </w:rPr>
        <w:t>Từ một miếng đá vôi và một lọ dung dịch HCl 1 M, thí nghiệm được tiến hành trong điều kiện nào sau đây sẽ thu được lượng CO2 lớn nhất trong một khoảng thời gian xác định?</w:t>
      </w:r>
    </w:p>
    <w:p w14:paraId="13BCD94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Tán nhỏ miếng đá vôi, cho vào dung dịch HCl 1 M, không đun nóng.</w:t>
      </w:r>
    </w:p>
    <w:p w14:paraId="4EE847EB"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Tán nhỏ miếng đá vôi, cho vào dung dịch HCl 1 M, đun nóng.</w:t>
      </w:r>
    </w:p>
    <w:p w14:paraId="401BD50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Cho miếng đá vôi vào dung dịch HCl 1 M, không đun nóng.</w:t>
      </w:r>
    </w:p>
    <w:p w14:paraId="06C7E1B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Cho miếng đá vôi vào dung dịch HCl 1 M, đun nóng.</w:t>
      </w:r>
    </w:p>
    <w:p w14:paraId="3D2A9BC5"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52: </w:t>
      </w:r>
      <w:r w:rsidRPr="00990AA2">
        <w:rPr>
          <w:rFonts w:ascii="Times New Roman" w:hAnsi="Times New Roman" w:cs="Times New Roman"/>
          <w:sz w:val="24"/>
          <w:szCs w:val="24"/>
          <w:lang w:val="vi-VN"/>
        </w:rPr>
        <w:t>Chất xúc tác là chất</w:t>
      </w:r>
    </w:p>
    <w:p w14:paraId="26A6A53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làm tăng tốc độ phản ứng và không bị mất đi sau phản ứng.</w:t>
      </w:r>
    </w:p>
    <w:p w14:paraId="621C0D5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làm tăng tốc độ phản ứng và bị mất đi sau phản ứng.</w:t>
      </w:r>
    </w:p>
    <w:p w14:paraId="693963F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làm giảm tốc độ phản ứng và không bị mất đi sau phản ứng.</w:t>
      </w:r>
    </w:p>
    <w:p w14:paraId="59BD5AB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làm giảm tốc độ phản ứng và bị mất đi sau phản ứng.</w:t>
      </w:r>
    </w:p>
    <w:p w14:paraId="504D0F38"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53: </w:t>
      </w:r>
      <w:r w:rsidRPr="00990AA2">
        <w:rPr>
          <w:rFonts w:ascii="Times New Roman" w:hAnsi="Times New Roman" w:cs="Times New Roman"/>
          <w:sz w:val="24"/>
          <w:szCs w:val="24"/>
          <w:lang w:val="vi-VN"/>
        </w:rPr>
        <w:t>Cho 5 gam kẽm viên vào cốc đựng 50 ml dung dịch H</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SO</w:t>
      </w:r>
      <w:r w:rsidRPr="00990AA2">
        <w:rPr>
          <w:rFonts w:ascii="Times New Roman" w:hAnsi="Times New Roman" w:cs="Times New Roman"/>
          <w:sz w:val="24"/>
          <w:szCs w:val="24"/>
          <w:vertAlign w:val="subscript"/>
          <w:lang w:val="vi-VN"/>
        </w:rPr>
        <w:t>4</w:t>
      </w:r>
      <w:r w:rsidRPr="00990AA2">
        <w:rPr>
          <w:rFonts w:ascii="Times New Roman" w:hAnsi="Times New Roman" w:cs="Times New Roman"/>
          <w:sz w:val="24"/>
          <w:szCs w:val="24"/>
          <w:lang w:val="vi-VN"/>
        </w:rPr>
        <w:t xml:space="preserve"> 4M ở nhiệt độ thường (25</w:t>
      </w:r>
      <w:r w:rsidRPr="00990AA2">
        <w:rPr>
          <w:rFonts w:ascii="Times New Roman" w:hAnsi="Times New Roman" w:cs="Times New Roman"/>
          <w:sz w:val="24"/>
          <w:szCs w:val="24"/>
          <w:vertAlign w:val="superscript"/>
          <w:lang w:val="vi-VN"/>
        </w:rPr>
        <w:t>o</w:t>
      </w:r>
      <w:r w:rsidRPr="00990AA2">
        <w:rPr>
          <w:rFonts w:ascii="Times New Roman" w:hAnsi="Times New Roman" w:cs="Times New Roman"/>
          <w:sz w:val="24"/>
          <w:szCs w:val="24"/>
          <w:lang w:val="vi-VN"/>
        </w:rPr>
        <w:t xml:space="preserve">C). Trường hợp nào tốc độ phản ứng </w:t>
      </w:r>
      <w:r w:rsidRPr="00990AA2">
        <w:rPr>
          <w:rFonts w:ascii="Times New Roman" w:hAnsi="Times New Roman" w:cs="Times New Roman"/>
          <w:b/>
          <w:sz w:val="24"/>
          <w:szCs w:val="24"/>
          <w:lang w:val="vi-VN"/>
        </w:rPr>
        <w:t>không</w:t>
      </w:r>
      <w:r w:rsidRPr="00990AA2">
        <w:rPr>
          <w:rFonts w:ascii="Times New Roman" w:hAnsi="Times New Roman" w:cs="Times New Roman"/>
          <w:sz w:val="24"/>
          <w:szCs w:val="24"/>
          <w:lang w:val="vi-VN"/>
        </w:rPr>
        <w:t xml:space="preserve"> đổi ?</w:t>
      </w:r>
    </w:p>
    <w:p w14:paraId="374DA5CB"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Thay 5 gam kẽm viên bằng 5 gam kẽm bột.       </w:t>
      </w:r>
    </w:p>
    <w:p w14:paraId="38DE3D6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vi-VN"/>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Thay 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4M bằng 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2M.</w:t>
      </w:r>
    </w:p>
    <w:p w14:paraId="40E67E6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b/>
          <w:sz w:val="24"/>
          <w:szCs w:val="24"/>
          <w:lang w:val="de-DE"/>
        </w:rPr>
        <w:t xml:space="preserve"> </w:t>
      </w:r>
      <w:r w:rsidRPr="00990AA2">
        <w:rPr>
          <w:rFonts w:ascii="Times New Roman" w:hAnsi="Times New Roman" w:cs="Times New Roman"/>
          <w:sz w:val="24"/>
          <w:szCs w:val="24"/>
          <w:lang w:val="de-DE"/>
        </w:rPr>
        <w:t>Tăng nhiệt độ phản ứng từ 25</w:t>
      </w:r>
      <w:r w:rsidRPr="00990AA2">
        <w:rPr>
          <w:rFonts w:ascii="Times New Roman" w:hAnsi="Times New Roman" w:cs="Times New Roman"/>
          <w:sz w:val="24"/>
          <w:szCs w:val="24"/>
          <w:vertAlign w:val="superscript"/>
          <w:lang w:val="de-DE"/>
        </w:rPr>
        <w:t>0</w:t>
      </w:r>
      <w:r w:rsidRPr="00990AA2">
        <w:rPr>
          <w:rFonts w:ascii="Times New Roman" w:hAnsi="Times New Roman" w:cs="Times New Roman"/>
          <w:sz w:val="24"/>
          <w:szCs w:val="24"/>
          <w:lang w:val="de-DE"/>
        </w:rPr>
        <w:t>C đến 50</w:t>
      </w:r>
      <w:r w:rsidRPr="00990AA2">
        <w:rPr>
          <w:rFonts w:ascii="Times New Roman" w:hAnsi="Times New Roman" w:cs="Times New Roman"/>
          <w:sz w:val="24"/>
          <w:szCs w:val="24"/>
          <w:vertAlign w:val="superscript"/>
          <w:lang w:val="de-DE"/>
        </w:rPr>
        <w:t>0</w:t>
      </w:r>
      <w:r w:rsidRPr="00990AA2">
        <w:rPr>
          <w:rFonts w:ascii="Times New Roman" w:hAnsi="Times New Roman" w:cs="Times New Roman"/>
          <w:sz w:val="24"/>
          <w:szCs w:val="24"/>
          <w:lang w:val="de-DE"/>
        </w:rPr>
        <w:t xml:space="preserve">C. </w:t>
      </w:r>
    </w:p>
    <w:p w14:paraId="658BCAB2"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D.</w:t>
      </w:r>
      <w:r w:rsidRPr="00990AA2">
        <w:rPr>
          <w:rFonts w:ascii="Times New Roman" w:hAnsi="Times New Roman" w:cs="Times New Roman"/>
          <w:sz w:val="24"/>
          <w:szCs w:val="24"/>
          <w:lang w:val="de-DE"/>
        </w:rPr>
        <w:t xml:space="preserve"> Dùng thể tích 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gấp đôi ban đầu.</w:t>
      </w:r>
    </w:p>
    <w:p w14:paraId="3EEBFEF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de-DE"/>
        </w:rPr>
        <w:t xml:space="preserve">Câu 54: </w:t>
      </w:r>
      <w:r w:rsidRPr="00990AA2">
        <w:rPr>
          <w:rFonts w:ascii="Times New Roman" w:hAnsi="Times New Roman" w:cs="Times New Roman"/>
          <w:sz w:val="24"/>
          <w:szCs w:val="24"/>
          <w:lang w:val="vi-VN"/>
        </w:rPr>
        <w:t xml:space="preserve">Thí </w:t>
      </w:r>
      <w:r w:rsidRPr="00990AA2">
        <w:rPr>
          <w:rFonts w:ascii="Times New Roman" w:hAnsi="Times New Roman" w:cs="Times New Roman"/>
          <w:sz w:val="24"/>
          <w:szCs w:val="24"/>
          <w:lang w:val="de-DE"/>
        </w:rPr>
        <w:t>nghiệm</w:t>
      </w:r>
      <w:r w:rsidRPr="00990AA2">
        <w:rPr>
          <w:rFonts w:ascii="Times New Roman" w:hAnsi="Times New Roman" w:cs="Times New Roman"/>
          <w:sz w:val="24"/>
          <w:szCs w:val="24"/>
          <w:lang w:val="vi-VN"/>
        </w:rPr>
        <w:t xml:space="preserve"> nghiên cứu tốc độ phản ứng kẽm với dung dịch </w:t>
      </w:r>
      <w:r w:rsidRPr="00990AA2">
        <w:rPr>
          <w:rFonts w:ascii="Times New Roman" w:hAnsi="Times New Roman" w:cs="Times New Roman"/>
          <w:sz w:val="24"/>
          <w:szCs w:val="24"/>
          <w:lang w:val="de-DE"/>
        </w:rPr>
        <w:t>hydro</w:t>
      </w:r>
      <w:r w:rsidRPr="00990AA2">
        <w:rPr>
          <w:rFonts w:ascii="Times New Roman" w:hAnsi="Times New Roman" w:cs="Times New Roman"/>
          <w:sz w:val="24"/>
          <w:szCs w:val="24"/>
          <w:lang w:val="vi-VN"/>
        </w:rPr>
        <w:t>c</w:t>
      </w:r>
      <w:r w:rsidRPr="00990AA2">
        <w:rPr>
          <w:rFonts w:ascii="Times New Roman" w:hAnsi="Times New Roman" w:cs="Times New Roman"/>
          <w:sz w:val="24"/>
          <w:szCs w:val="24"/>
          <w:lang w:val="de-DE"/>
        </w:rPr>
        <w:t>h</w:t>
      </w:r>
      <w:r w:rsidRPr="00990AA2">
        <w:rPr>
          <w:rFonts w:ascii="Times New Roman" w:hAnsi="Times New Roman" w:cs="Times New Roman"/>
          <w:sz w:val="24"/>
          <w:szCs w:val="24"/>
          <w:lang w:val="vi-VN"/>
        </w:rPr>
        <w:t>loric</w:t>
      </w:r>
      <w:r w:rsidRPr="00990AA2">
        <w:rPr>
          <w:rFonts w:ascii="Times New Roman" w:hAnsi="Times New Roman" w:cs="Times New Roman"/>
          <w:sz w:val="24"/>
          <w:szCs w:val="24"/>
          <w:lang w:val="de-DE"/>
        </w:rPr>
        <w:t xml:space="preserve"> acid</w:t>
      </w:r>
      <w:r w:rsidRPr="00990AA2">
        <w:rPr>
          <w:rFonts w:ascii="Times New Roman" w:hAnsi="Times New Roman" w:cs="Times New Roman"/>
          <w:sz w:val="24"/>
          <w:szCs w:val="24"/>
          <w:lang w:val="vi-VN"/>
        </w:rPr>
        <w:t xml:space="preserve"> của hai nhóm học sinh được mô tả bằng hình sau :</w:t>
      </w:r>
    </w:p>
    <w:tbl>
      <w:tblPr>
        <w:tblW w:w="0" w:type="auto"/>
        <w:tblLook w:val="04A0" w:firstRow="1" w:lastRow="0" w:firstColumn="1" w:lastColumn="0" w:noHBand="0" w:noVBand="1"/>
      </w:tblPr>
      <w:tblGrid>
        <w:gridCol w:w="3793"/>
        <w:gridCol w:w="3793"/>
      </w:tblGrid>
      <w:tr w:rsidR="00990AA2" w:rsidRPr="00990AA2" w14:paraId="6B4BC240" w14:textId="77777777">
        <w:tc>
          <w:tcPr>
            <w:tcW w:w="3793" w:type="dxa"/>
            <w:shd w:val="clear" w:color="auto" w:fill="auto"/>
            <w:vAlign w:val="center"/>
          </w:tcPr>
          <w:p w14:paraId="7EA1C7B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sz w:val="24"/>
                <w:szCs w:val="24"/>
              </w:rPr>
              <w:object w:dxaOrig="2960" w:dyaOrig="1360" w14:anchorId="64C44B45">
                <v:shape id="_x0000_i1038" type="#_x0000_t75" style="width:148pt;height:68pt" o:ole="">
                  <v:imagedata r:id="rId37" o:title=""/>
                </v:shape>
                <o:OLEObject Type="Embed" ProgID="ACD.ChemSketch.20" ShapeID="_x0000_i1038" DrawAspect="Content" ObjectID="_1779715352" r:id="rId38"/>
              </w:object>
            </w:r>
          </w:p>
          <w:p w14:paraId="1F786E5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b/>
                <w:i/>
                <w:sz w:val="24"/>
                <w:szCs w:val="24"/>
                <w:lang w:val="vi-VN"/>
              </w:rPr>
            </w:pPr>
            <w:r w:rsidRPr="00990AA2">
              <w:rPr>
                <w:rFonts w:ascii="Times New Roman" w:hAnsi="Times New Roman" w:cs="Times New Roman"/>
                <w:b/>
                <w:i/>
                <w:sz w:val="24"/>
                <w:szCs w:val="24"/>
                <w:lang w:val="vi-VN"/>
              </w:rPr>
              <w:t>Thí nghiệm nhóm thứ nhất</w:t>
            </w:r>
          </w:p>
        </w:tc>
        <w:tc>
          <w:tcPr>
            <w:tcW w:w="3793" w:type="dxa"/>
            <w:shd w:val="clear" w:color="auto" w:fill="auto"/>
            <w:vAlign w:val="center"/>
          </w:tcPr>
          <w:p w14:paraId="6A2E8B0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sz w:val="24"/>
                <w:szCs w:val="24"/>
              </w:rPr>
              <w:object w:dxaOrig="3066" w:dyaOrig="1458" w14:anchorId="5988814A">
                <v:shape id="_x0000_i1039" type="#_x0000_t75" style="width:153.3pt;height:72.9pt" o:ole="">
                  <v:imagedata r:id="rId39" o:title=""/>
                </v:shape>
                <o:OLEObject Type="Embed" ProgID="ACD.ChemSketch.20" ShapeID="_x0000_i1039" DrawAspect="Content" ObjectID="_1779715353" r:id="rId40"/>
              </w:object>
            </w:r>
          </w:p>
          <w:p w14:paraId="1698499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b/>
                <w:i/>
                <w:sz w:val="24"/>
                <w:szCs w:val="24"/>
                <w:lang w:val="vi-VN"/>
              </w:rPr>
            </w:pPr>
            <w:r w:rsidRPr="00990AA2">
              <w:rPr>
                <w:rFonts w:ascii="Times New Roman" w:hAnsi="Times New Roman" w:cs="Times New Roman"/>
                <w:b/>
                <w:i/>
                <w:sz w:val="24"/>
                <w:szCs w:val="24"/>
                <w:lang w:val="vi-VN"/>
              </w:rPr>
              <w:t>Thí nghiệm nhóm thứ hai</w:t>
            </w:r>
          </w:p>
        </w:tc>
      </w:tr>
    </w:tbl>
    <w:p w14:paraId="54680B62"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sz w:val="24"/>
          <w:szCs w:val="24"/>
          <w:lang w:val="vi-VN"/>
        </w:rPr>
        <w:t xml:space="preserve">Kết quả cho thấy bọt khí thoát ra ở thí nghiệm của nhóm thứ hai mạnh hơn là do </w:t>
      </w:r>
    </w:p>
    <w:p w14:paraId="36898B7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nhóm thứ hai dùng axit nhiều hơn.</w:t>
      </w:r>
      <w:r w:rsidRPr="00990AA2">
        <w:rPr>
          <w:rFonts w:ascii="Times New Roman" w:hAnsi="Times New Roman" w:cs="Times New Roman"/>
          <w:sz w:val="24"/>
          <w:szCs w:val="24"/>
          <w:lang w:val="vi-VN"/>
        </w:rPr>
        <w:tab/>
      </w:r>
    </w:p>
    <w:p w14:paraId="55B7238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diện tích bề mặt kẽm bột lớn hơn kẽm miếng.</w:t>
      </w:r>
    </w:p>
    <w:p w14:paraId="6DDBA63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nồng độ kẽm bột lớn hơn.</w:t>
      </w:r>
      <w:r w:rsidRPr="00990AA2">
        <w:rPr>
          <w:rFonts w:ascii="Times New Roman" w:hAnsi="Times New Roman" w:cs="Times New Roman"/>
          <w:sz w:val="24"/>
          <w:szCs w:val="24"/>
          <w:lang w:val="vi-VN"/>
        </w:rPr>
        <w:tab/>
      </w:r>
    </w:p>
    <w:p w14:paraId="1E84B5E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áp suất tiến hành thí nghiệm nhóm thứ hai cao hơn nhóm thứ nhất.</w:t>
      </w:r>
    </w:p>
    <w:p w14:paraId="6443D0B6" w14:textId="77777777" w:rsidR="00A14123" w:rsidRPr="00990AA2" w:rsidRDefault="00000000">
      <w:pPr>
        <w:rPr>
          <w:rFonts w:ascii="Times New Roman" w:eastAsia="Times New Roman" w:hAnsi="Times New Roman" w:cs="Times New Roman"/>
          <w:b/>
          <w:bCs/>
          <w:sz w:val="24"/>
          <w:szCs w:val="24"/>
          <w:lang w:val="vi-VN"/>
        </w:rPr>
      </w:pPr>
      <w:r w:rsidRPr="00990AA2">
        <w:rPr>
          <w:rFonts w:ascii="Times New Roman" w:eastAsia="Times New Roman" w:hAnsi="Times New Roman" w:cs="Times New Roman"/>
          <w:b/>
          <w:bCs/>
          <w:sz w:val="24"/>
          <w:szCs w:val="24"/>
          <w:lang w:val="vi-VN"/>
        </w:rPr>
        <w:br w:type="page"/>
      </w:r>
    </w:p>
    <w:p w14:paraId="18AAB5E1"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vi-VN"/>
        </w:rPr>
        <w:lastRenderedPageBreak/>
        <w:t xml:space="preserve">Câu 55: </w:t>
      </w:r>
      <w:r w:rsidRPr="00990AA2">
        <w:rPr>
          <w:rFonts w:ascii="Times New Roman" w:hAnsi="Times New Roman" w:cs="Times New Roman"/>
          <w:sz w:val="24"/>
          <w:szCs w:val="24"/>
          <w:lang w:val="vi-VN"/>
        </w:rPr>
        <w:t>Cho 2 mẫu BaSO</w:t>
      </w:r>
      <w:r w:rsidRPr="00990AA2">
        <w:rPr>
          <w:rFonts w:ascii="Times New Roman" w:hAnsi="Times New Roman" w:cs="Times New Roman"/>
          <w:sz w:val="24"/>
          <w:szCs w:val="24"/>
          <w:vertAlign w:val="subscript"/>
          <w:lang w:val="vi-VN"/>
        </w:rPr>
        <w:t>3</w:t>
      </w:r>
      <w:r w:rsidRPr="00990AA2">
        <w:rPr>
          <w:rFonts w:ascii="Times New Roman" w:hAnsi="Times New Roman" w:cs="Times New Roman"/>
          <w:sz w:val="24"/>
          <w:szCs w:val="24"/>
          <w:lang w:val="vi-VN"/>
        </w:rPr>
        <w:t xml:space="preserve"> có khối lượng bằng nhau vào 2 cốc chứa 50ml dung dịch HCl 0,1M như hình sau. </w:t>
      </w:r>
      <w:r w:rsidRPr="00990AA2">
        <w:rPr>
          <w:rFonts w:ascii="Times New Roman" w:hAnsi="Times New Roman" w:cs="Times New Roman"/>
          <w:sz w:val="24"/>
          <w:szCs w:val="24"/>
          <w:lang w:val="pt-BR"/>
        </w:rPr>
        <w:t>Hỏi ở cốc nào mẫu BaSO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tan nhanh hơn?</w:t>
      </w:r>
    </w:p>
    <w:p w14:paraId="6810317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rPr>
        <w:object w:dxaOrig="6228" w:dyaOrig="1714" w14:anchorId="64D4CAF3">
          <v:shape id="_x0000_i1040" type="#_x0000_t75" style="width:311.4pt;height:85.7pt" o:ole="">
            <v:imagedata r:id="rId41" o:title=""/>
          </v:shape>
          <o:OLEObject Type="Embed" ProgID="ACD.ChemSketch.20" ShapeID="_x0000_i1040" DrawAspect="Content" ObjectID="_1779715354" r:id="rId42"/>
        </w:object>
      </w:r>
    </w:p>
    <w:p w14:paraId="5046429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Cốc 1 tan nhanh hơn.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Cốc 2 tan nhanh hơn.</w:t>
      </w:r>
    </w:p>
    <w:p w14:paraId="3275D36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Tốc độ tan ở 2 cốc như nhau.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BaSO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tan nhanh nên không quan sát được.</w:t>
      </w:r>
    </w:p>
    <w:p w14:paraId="6D3BFEDE"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56: </w:t>
      </w:r>
      <w:r w:rsidRPr="00990AA2">
        <w:rPr>
          <w:rFonts w:ascii="Times New Roman" w:hAnsi="Times New Roman" w:cs="Times New Roman"/>
          <w:sz w:val="24"/>
          <w:szCs w:val="24"/>
          <w:lang w:val="pt-BR"/>
        </w:rPr>
        <w:t>Thực hiện 2 thí nghiệm như hình vẽ sau:</w:t>
      </w:r>
    </w:p>
    <w:p w14:paraId="31AD6C6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rPr>
        <w:object w:dxaOrig="6802" w:dyaOrig="1997" w14:anchorId="527AA8AA">
          <v:shape id="_x0000_i1041" type="#_x0000_t75" style="width:340.1pt;height:99.85pt" o:ole="">
            <v:imagedata r:id="rId43" o:title=""/>
          </v:shape>
          <o:OLEObject Type="Embed" ProgID="ACD.ChemSketch.20" ShapeID="_x0000_i1041" DrawAspect="Content" ObjectID="_1779715355" r:id="rId44"/>
        </w:object>
      </w:r>
    </w:p>
    <w:p w14:paraId="65259372"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Ở thí nghiệm nào có kết tủa xuất hiện trước?</w:t>
      </w:r>
    </w:p>
    <w:p w14:paraId="6D96744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Thí nghiệm 2 có kết tủa xuất hiện trước.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Thí nghiệm 1 có kết tủa xuất hiện trước.</w:t>
      </w:r>
    </w:p>
    <w:p w14:paraId="3FF8796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Kết tủa xuất hiện đồng thời.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Không có kết tủa xuất hiện.</w:t>
      </w:r>
    </w:p>
    <w:p w14:paraId="3A572124"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pt-BR"/>
        </w:rPr>
        <w:t xml:space="preserve">Câu 57: </w:t>
      </w:r>
      <w:r w:rsidRPr="00990AA2">
        <w:rPr>
          <w:rFonts w:ascii="Times New Roman" w:hAnsi="Times New Roman" w:cs="Times New Roman"/>
          <w:sz w:val="24"/>
          <w:szCs w:val="24"/>
          <w:lang w:val="pt-BR"/>
        </w:rPr>
        <w:t>Trong</w:t>
      </w:r>
      <w:r w:rsidRPr="00990AA2">
        <w:rPr>
          <w:rFonts w:ascii="Times New Roman" w:hAnsi="Times New Roman" w:cs="Times New Roman"/>
          <w:sz w:val="24"/>
          <w:szCs w:val="24"/>
          <w:lang w:val="vi-VN"/>
        </w:rPr>
        <w:t xml:space="preserve"> phòng thí nghiệm, có thể điều chế khí ox</w:t>
      </w:r>
      <w:r w:rsidRPr="00990AA2">
        <w:rPr>
          <w:rFonts w:ascii="Times New Roman" w:hAnsi="Times New Roman" w:cs="Times New Roman"/>
          <w:sz w:val="24"/>
          <w:szCs w:val="24"/>
          <w:lang w:val="pt-BR"/>
        </w:rPr>
        <w:t>ygen</w:t>
      </w:r>
      <w:r w:rsidRPr="00990AA2">
        <w:rPr>
          <w:rFonts w:ascii="Times New Roman" w:hAnsi="Times New Roman" w:cs="Times New Roman"/>
          <w:sz w:val="24"/>
          <w:szCs w:val="24"/>
          <w:lang w:val="vi-VN"/>
        </w:rPr>
        <w:t xml:space="preserve"> từ muối potassium chlorate</w:t>
      </w:r>
      <w:r w:rsidRPr="00990AA2">
        <w:rPr>
          <w:rFonts w:ascii="Times New Roman" w:hAnsi="Times New Roman" w:cs="Times New Roman"/>
          <w:sz w:val="24"/>
          <w:szCs w:val="24"/>
          <w:lang w:val="pt-BR"/>
        </w:rPr>
        <w:t xml:space="preserve"> (KClO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lang w:val="vi-VN"/>
        </w:rPr>
        <w:t xml:space="preserve">. Người ta sử dụng cách nào sau đây nhằm mục đích tăng tốc độ phản ứng? </w:t>
      </w:r>
    </w:p>
    <w:p w14:paraId="3B9F340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b/>
          <w:sz w:val="24"/>
          <w:szCs w:val="24"/>
          <w:lang w:val="vi-VN"/>
        </w:rPr>
        <w:t xml:space="preserve"> </w:t>
      </w:r>
      <w:r w:rsidRPr="00990AA2">
        <w:rPr>
          <w:rFonts w:ascii="Times New Roman" w:hAnsi="Times New Roman" w:cs="Times New Roman"/>
          <w:sz w:val="24"/>
          <w:szCs w:val="24"/>
          <w:lang w:val="vi-VN"/>
        </w:rPr>
        <w:t>Nung potassium chlorate ở nhiệt độ cao.</w:t>
      </w:r>
    </w:p>
    <w:p w14:paraId="659CA59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B.</w:t>
      </w:r>
      <w:r w:rsidRPr="00990AA2">
        <w:rPr>
          <w:rFonts w:ascii="Times New Roman" w:hAnsi="Times New Roman" w:cs="Times New Roman"/>
          <w:sz w:val="24"/>
          <w:szCs w:val="24"/>
          <w:lang w:val="vi-VN"/>
        </w:rPr>
        <w:t xml:space="preserve"> Nung hỗn hợp potassium chlorate và manganese dioxide ở nhiệt độ cao.</w:t>
      </w:r>
    </w:p>
    <w:p w14:paraId="458AA8D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Dùng phương pháp dời nước để thu khí oxi.</w:t>
      </w:r>
    </w:p>
    <w:p w14:paraId="737D19E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D.</w:t>
      </w:r>
      <w:r w:rsidRPr="00990AA2">
        <w:rPr>
          <w:rFonts w:ascii="Times New Roman" w:hAnsi="Times New Roman" w:cs="Times New Roman"/>
          <w:sz w:val="24"/>
          <w:szCs w:val="24"/>
          <w:lang w:val="vi-VN"/>
        </w:rPr>
        <w:t xml:space="preserve"> Dùng rất nhiều lượng KClO</w:t>
      </w:r>
      <w:r w:rsidRPr="00990AA2">
        <w:rPr>
          <w:rFonts w:ascii="Times New Roman" w:hAnsi="Times New Roman" w:cs="Times New Roman"/>
          <w:sz w:val="24"/>
          <w:szCs w:val="24"/>
          <w:vertAlign w:val="subscript"/>
          <w:lang w:val="vi-VN"/>
        </w:rPr>
        <w:t>3</w:t>
      </w:r>
      <w:r w:rsidRPr="00990AA2">
        <w:rPr>
          <w:rFonts w:ascii="Times New Roman" w:hAnsi="Times New Roman" w:cs="Times New Roman"/>
          <w:sz w:val="24"/>
          <w:szCs w:val="24"/>
          <w:lang w:val="vi-VN"/>
        </w:rPr>
        <w:t>.</w:t>
      </w:r>
    </w:p>
    <w:p w14:paraId="215770D0"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58: </w:t>
      </w:r>
      <w:r w:rsidRPr="00990AA2">
        <w:rPr>
          <w:rFonts w:ascii="Times New Roman" w:hAnsi="Times New Roman" w:cs="Times New Roman"/>
          <w:sz w:val="24"/>
          <w:szCs w:val="24"/>
          <w:lang w:val="vi-VN"/>
        </w:rPr>
        <w:t>Khi cho hydrochloric acid tác dụng với potassium permanganate (rắn) để điều chế khí chlorine (Cl</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khí Cl</w:t>
      </w:r>
      <w:r w:rsidRPr="00990AA2">
        <w:rPr>
          <w:rFonts w:ascii="Times New Roman" w:hAnsi="Times New Roman" w:cs="Times New Roman"/>
          <w:sz w:val="24"/>
          <w:szCs w:val="24"/>
          <w:vertAlign w:val="subscript"/>
          <w:lang w:val="vi-VN"/>
        </w:rPr>
        <w:t>2</w:t>
      </w:r>
      <w:r w:rsidRPr="00990AA2">
        <w:rPr>
          <w:rFonts w:ascii="Times New Roman" w:hAnsi="Times New Roman" w:cs="Times New Roman"/>
          <w:sz w:val="24"/>
          <w:szCs w:val="24"/>
          <w:lang w:val="vi-VN"/>
        </w:rPr>
        <w:t xml:space="preserve"> sẽ thoát ra nhanh hơn khi dùng</w:t>
      </w:r>
    </w:p>
    <w:p w14:paraId="328F908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xml:space="preserve"> hydrochloric acid đặc và đun nhẹ hỗn hợp.</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hydrochloric acid đặc và làm lạnh hỗn hợp.</w:t>
      </w:r>
    </w:p>
    <w:p w14:paraId="48A8C1B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C.</w:t>
      </w:r>
      <w:r w:rsidRPr="00990AA2">
        <w:rPr>
          <w:rFonts w:ascii="Times New Roman" w:hAnsi="Times New Roman" w:cs="Times New Roman"/>
          <w:sz w:val="24"/>
          <w:szCs w:val="24"/>
          <w:lang w:val="vi-VN"/>
        </w:rPr>
        <w:t xml:space="preserve"> hydrochloric acid loãng và đun nhẹ hỗn hợp.</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xml:space="preserve"> hydrochloric acid loãng và làm lạnh hỗn hợp.</w:t>
      </w:r>
    </w:p>
    <w:p w14:paraId="0D1C838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b/>
          <w:sz w:val="24"/>
          <w:szCs w:val="24"/>
          <w:lang w:val="vi-VN"/>
        </w:rPr>
      </w:pPr>
      <w:r w:rsidRPr="00990AA2">
        <w:rPr>
          <w:rFonts w:ascii="Times New Roman" w:eastAsia="Times New Roman" w:hAnsi="Times New Roman" w:cs="Times New Roman"/>
          <w:b/>
          <w:bCs/>
          <w:sz w:val="24"/>
          <w:szCs w:val="24"/>
          <w:lang w:val="vi-VN"/>
        </w:rPr>
        <w:t xml:space="preserve">Câu 59: </w:t>
      </w:r>
      <w:r w:rsidRPr="00990AA2">
        <w:rPr>
          <w:rFonts w:ascii="Times New Roman" w:hAnsi="Times New Roman" w:cs="Times New Roman"/>
          <w:position w:val="2"/>
          <w:sz w:val="24"/>
          <w:szCs w:val="24"/>
          <w:lang w:val="vi-VN"/>
        </w:rPr>
        <w:t>Yếu</w:t>
      </w:r>
      <w:r w:rsidRPr="00990AA2">
        <w:rPr>
          <w:rFonts w:ascii="Times New Roman" w:hAnsi="Times New Roman" w:cs="Times New Roman"/>
          <w:sz w:val="24"/>
          <w:szCs w:val="24"/>
          <w:lang w:val="vi-VN"/>
        </w:rPr>
        <w:t xml:space="preserve"> tố nào dưới đây đã được sử dụng để làm tăng tốc độ của phản ứng rắc men vào tinh bột đã được nấu chín (cơm, ngô, khoai, sắn) để ủ rượu?</w:t>
      </w:r>
    </w:p>
    <w:p w14:paraId="19EF1ADA" w14:textId="77777777" w:rsidR="00A14123" w:rsidRPr="00990AA2" w:rsidRDefault="00000000">
      <w:pPr>
        <w:tabs>
          <w:tab w:val="left" w:pos="142"/>
          <w:tab w:val="left" w:pos="992"/>
          <w:tab w:val="left" w:pos="1843"/>
          <w:tab w:val="left" w:pos="3544"/>
          <w:tab w:val="left" w:pos="5245"/>
          <w:tab w:val="left" w:pos="5669"/>
          <w:tab w:val="left" w:pos="7937"/>
        </w:tabs>
        <w:autoSpaceDE w:val="0"/>
        <w:autoSpaceDN w:val="0"/>
        <w:adjustRightInd w:val="0"/>
        <w:spacing w:after="0" w:line="276" w:lineRule="auto"/>
        <w:jc w:val="both"/>
        <w:rPr>
          <w:rFonts w:ascii="Times New Roman" w:hAnsi="Times New Roman" w:cs="Times New Roman"/>
          <w:sz w:val="24"/>
          <w:szCs w:val="24"/>
          <w:lang w:val="vi-VN"/>
        </w:rPr>
      </w:pPr>
      <w:r w:rsidRPr="00990AA2">
        <w:rPr>
          <w:rFonts w:ascii="Times New Roman" w:hAnsi="Times New Roman" w:cs="Times New Roman"/>
          <w:b/>
          <w:sz w:val="24"/>
          <w:szCs w:val="24"/>
          <w:lang w:val="vi-VN"/>
        </w:rPr>
        <w:tab/>
        <w:t xml:space="preserve">A. </w:t>
      </w:r>
      <w:r w:rsidRPr="00990AA2">
        <w:rPr>
          <w:rFonts w:ascii="Times New Roman" w:hAnsi="Times New Roman" w:cs="Times New Roman"/>
          <w:sz w:val="24"/>
          <w:szCs w:val="24"/>
          <w:lang w:val="vi-VN"/>
        </w:rPr>
        <w:t xml:space="preserve">Nhiệt độ. </w:t>
      </w:r>
      <w:r w:rsidRPr="00990AA2">
        <w:rPr>
          <w:rFonts w:ascii="Times New Roman" w:hAnsi="Times New Roman" w:cs="Times New Roman"/>
          <w:b/>
          <w:sz w:val="24"/>
          <w:szCs w:val="24"/>
          <w:lang w:val="vi-VN"/>
        </w:rPr>
        <w:tab/>
        <w:t xml:space="preserve">B. </w:t>
      </w:r>
      <w:r w:rsidRPr="00990AA2">
        <w:rPr>
          <w:rFonts w:ascii="Times New Roman" w:hAnsi="Times New Roman" w:cs="Times New Roman"/>
          <w:sz w:val="24"/>
          <w:szCs w:val="24"/>
          <w:lang w:val="vi-VN"/>
        </w:rPr>
        <w:t>Chất xúc tác.</w:t>
      </w:r>
      <w:r w:rsidRPr="00990AA2">
        <w:rPr>
          <w:rFonts w:ascii="Times New Roman" w:hAnsi="Times New Roman" w:cs="Times New Roman"/>
          <w:b/>
          <w:sz w:val="24"/>
          <w:szCs w:val="24"/>
          <w:lang w:val="vi-VN"/>
        </w:rPr>
        <w:t xml:space="preserve"> </w:t>
      </w:r>
      <w:r w:rsidRPr="00990AA2">
        <w:rPr>
          <w:rFonts w:ascii="Times New Roman" w:hAnsi="Times New Roman" w:cs="Times New Roman"/>
          <w:b/>
          <w:sz w:val="24"/>
          <w:szCs w:val="24"/>
          <w:lang w:val="vi-VN"/>
        </w:rPr>
        <w:tab/>
        <w:t xml:space="preserve">C. </w:t>
      </w:r>
      <w:r w:rsidRPr="00990AA2">
        <w:rPr>
          <w:rFonts w:ascii="Times New Roman" w:hAnsi="Times New Roman" w:cs="Times New Roman"/>
          <w:sz w:val="24"/>
          <w:szCs w:val="24"/>
          <w:lang w:val="vi-VN"/>
        </w:rPr>
        <w:t>Nồng độ.</w:t>
      </w:r>
      <w:r w:rsidRPr="00990AA2">
        <w:rPr>
          <w:rFonts w:ascii="Times New Roman" w:hAnsi="Times New Roman" w:cs="Times New Roman"/>
          <w:b/>
          <w:sz w:val="24"/>
          <w:szCs w:val="24"/>
          <w:lang w:val="vi-VN"/>
        </w:rPr>
        <w:t xml:space="preserve"> </w:t>
      </w:r>
      <w:r w:rsidRPr="00990AA2">
        <w:rPr>
          <w:rFonts w:ascii="Times New Roman" w:hAnsi="Times New Roman" w:cs="Times New Roman"/>
          <w:b/>
          <w:sz w:val="24"/>
          <w:szCs w:val="24"/>
          <w:lang w:val="vi-VN"/>
        </w:rPr>
        <w:tab/>
        <w:t xml:space="preserve">D. </w:t>
      </w:r>
      <w:r w:rsidRPr="00990AA2">
        <w:rPr>
          <w:rFonts w:ascii="Times New Roman" w:hAnsi="Times New Roman" w:cs="Times New Roman"/>
          <w:sz w:val="24"/>
          <w:szCs w:val="24"/>
          <w:lang w:val="vi-VN"/>
        </w:rPr>
        <w:t>Áp suất.</w:t>
      </w:r>
    </w:p>
    <w:p w14:paraId="04E5EF3F"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position w:val="2"/>
          <w:sz w:val="24"/>
          <w:szCs w:val="24"/>
          <w:lang w:val="vi-VN"/>
        </w:rPr>
      </w:pPr>
      <w:r w:rsidRPr="00990AA2">
        <w:rPr>
          <w:rFonts w:ascii="Times New Roman" w:eastAsia="Times New Roman" w:hAnsi="Times New Roman" w:cs="Times New Roman"/>
          <w:b/>
          <w:bCs/>
          <w:sz w:val="24"/>
          <w:szCs w:val="24"/>
          <w:lang w:val="vi-VN"/>
        </w:rPr>
        <w:t xml:space="preserve">Câu 60: </w:t>
      </w:r>
      <w:r w:rsidRPr="00990AA2">
        <w:rPr>
          <w:rFonts w:ascii="Times New Roman" w:hAnsi="Times New Roman" w:cs="Times New Roman"/>
          <w:position w:val="2"/>
          <w:sz w:val="24"/>
          <w:szCs w:val="24"/>
          <w:lang w:val="vi-VN"/>
        </w:rPr>
        <w:t xml:space="preserve">Điều nào sau đây </w:t>
      </w:r>
      <w:r w:rsidRPr="00990AA2">
        <w:rPr>
          <w:rFonts w:ascii="Times New Roman" w:hAnsi="Times New Roman" w:cs="Times New Roman"/>
          <w:b/>
          <w:bCs/>
          <w:position w:val="2"/>
          <w:sz w:val="24"/>
          <w:szCs w:val="24"/>
          <w:lang w:val="vi-VN"/>
        </w:rPr>
        <w:t>không</w:t>
      </w:r>
      <w:r w:rsidRPr="00990AA2">
        <w:rPr>
          <w:rFonts w:ascii="Times New Roman" w:hAnsi="Times New Roman" w:cs="Times New Roman"/>
          <w:position w:val="2"/>
          <w:sz w:val="24"/>
          <w:szCs w:val="24"/>
          <w:lang w:val="vi-VN"/>
        </w:rPr>
        <w:t xml:space="preserve"> làm tăng tốc độ của phản ứng?</w:t>
      </w:r>
    </w:p>
    <w:p w14:paraId="0417F36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position w:val="2"/>
          <w:sz w:val="24"/>
          <w:szCs w:val="24"/>
          <w:lang w:val="vi-VN"/>
        </w:rPr>
      </w:pPr>
      <w:r w:rsidRPr="00990AA2">
        <w:rPr>
          <w:rFonts w:ascii="Times New Roman" w:hAnsi="Times New Roman" w:cs="Times New Roman"/>
          <w:b/>
          <w:bCs/>
          <w:position w:val="2"/>
          <w:sz w:val="24"/>
          <w:szCs w:val="24"/>
          <w:lang w:val="vi-VN"/>
        </w:rPr>
        <w:tab/>
        <w:t>A.</w:t>
      </w:r>
      <w:r w:rsidRPr="00990AA2">
        <w:rPr>
          <w:rFonts w:ascii="Times New Roman" w:hAnsi="Times New Roman" w:cs="Times New Roman"/>
          <w:b/>
          <w:position w:val="2"/>
          <w:sz w:val="24"/>
          <w:szCs w:val="24"/>
          <w:lang w:val="vi-VN"/>
        </w:rPr>
        <w:t xml:space="preserve"> </w:t>
      </w:r>
      <w:r w:rsidRPr="00990AA2">
        <w:rPr>
          <w:rFonts w:ascii="Times New Roman" w:hAnsi="Times New Roman" w:cs="Times New Roman"/>
          <w:position w:val="2"/>
          <w:sz w:val="24"/>
          <w:szCs w:val="24"/>
          <w:lang w:val="vi-VN"/>
        </w:rPr>
        <w:t xml:space="preserve">Dùng chất xúc tác.                   </w:t>
      </w:r>
      <w:r w:rsidRPr="00990AA2">
        <w:rPr>
          <w:rFonts w:ascii="Times New Roman" w:hAnsi="Times New Roman" w:cs="Times New Roman"/>
          <w:b/>
          <w:bCs/>
          <w:position w:val="2"/>
          <w:sz w:val="24"/>
          <w:szCs w:val="24"/>
          <w:lang w:val="vi-VN"/>
        </w:rPr>
        <w:t>B.</w:t>
      </w:r>
      <w:r w:rsidRPr="00990AA2">
        <w:rPr>
          <w:rFonts w:ascii="Times New Roman" w:hAnsi="Times New Roman" w:cs="Times New Roman"/>
          <w:b/>
          <w:position w:val="2"/>
          <w:sz w:val="24"/>
          <w:szCs w:val="24"/>
          <w:lang w:val="vi-VN"/>
        </w:rPr>
        <w:t xml:space="preserve"> </w:t>
      </w:r>
      <w:r w:rsidRPr="00990AA2">
        <w:rPr>
          <w:rFonts w:ascii="Times New Roman" w:hAnsi="Times New Roman" w:cs="Times New Roman"/>
          <w:position w:val="2"/>
          <w:sz w:val="24"/>
          <w:szCs w:val="24"/>
          <w:lang w:val="vi-VN"/>
        </w:rPr>
        <w:t>Làm tăng nồng độ của một trong các chất phản ứng.</w:t>
      </w:r>
    </w:p>
    <w:p w14:paraId="25E1235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position w:val="2"/>
          <w:sz w:val="24"/>
          <w:szCs w:val="24"/>
          <w:lang w:val="vi-VN"/>
        </w:rPr>
      </w:pPr>
      <w:r w:rsidRPr="00990AA2">
        <w:rPr>
          <w:rFonts w:ascii="Times New Roman" w:hAnsi="Times New Roman" w:cs="Times New Roman"/>
          <w:b/>
          <w:bCs/>
          <w:position w:val="2"/>
          <w:sz w:val="24"/>
          <w:szCs w:val="24"/>
          <w:lang w:val="vi-VN"/>
        </w:rPr>
        <w:tab/>
        <w:t>C.</w:t>
      </w:r>
      <w:r w:rsidRPr="00990AA2">
        <w:rPr>
          <w:rFonts w:ascii="Times New Roman" w:hAnsi="Times New Roman" w:cs="Times New Roman"/>
          <w:b/>
          <w:position w:val="2"/>
          <w:sz w:val="24"/>
          <w:szCs w:val="24"/>
          <w:lang w:val="vi-VN"/>
        </w:rPr>
        <w:t xml:space="preserve"> </w:t>
      </w:r>
      <w:r w:rsidRPr="00990AA2">
        <w:rPr>
          <w:rFonts w:ascii="Times New Roman" w:hAnsi="Times New Roman" w:cs="Times New Roman"/>
          <w:position w:val="2"/>
          <w:sz w:val="24"/>
          <w:szCs w:val="24"/>
          <w:lang w:val="vi-VN"/>
        </w:rPr>
        <w:t xml:space="preserve">Tăng kích thước hạt của một trong các chất phản ứng.          </w:t>
      </w:r>
      <w:r w:rsidRPr="00990AA2">
        <w:rPr>
          <w:rFonts w:ascii="Times New Roman" w:hAnsi="Times New Roman" w:cs="Times New Roman"/>
          <w:b/>
          <w:bCs/>
          <w:position w:val="2"/>
          <w:sz w:val="24"/>
          <w:szCs w:val="24"/>
          <w:lang w:val="vi-VN"/>
        </w:rPr>
        <w:t>D.</w:t>
      </w:r>
      <w:r w:rsidRPr="00990AA2">
        <w:rPr>
          <w:rFonts w:ascii="Times New Roman" w:hAnsi="Times New Roman" w:cs="Times New Roman"/>
          <w:b/>
          <w:position w:val="2"/>
          <w:sz w:val="24"/>
          <w:szCs w:val="24"/>
          <w:lang w:val="vi-VN"/>
        </w:rPr>
        <w:t xml:space="preserve"> </w:t>
      </w:r>
      <w:r w:rsidRPr="00990AA2">
        <w:rPr>
          <w:rFonts w:ascii="Times New Roman" w:hAnsi="Times New Roman" w:cs="Times New Roman"/>
          <w:position w:val="2"/>
          <w:sz w:val="24"/>
          <w:szCs w:val="24"/>
          <w:lang w:val="vi-VN"/>
        </w:rPr>
        <w:t>Tăng nhiệt độ.</w:t>
      </w:r>
    </w:p>
    <w:p w14:paraId="491481B0" w14:textId="77777777" w:rsidR="00A14123" w:rsidRPr="00990AA2" w:rsidRDefault="00000000">
      <w:pPr>
        <w:pStyle w:val="oancuaDanhsach"/>
        <w:tabs>
          <w:tab w:val="left" w:pos="851"/>
        </w:tabs>
        <w:spacing w:before="80" w:after="0" w:line="288" w:lineRule="auto"/>
        <w:ind w:left="0"/>
        <w:jc w:val="center"/>
        <w:rPr>
          <w:rFonts w:ascii="Times New Roman" w:eastAsia="Times New Roman" w:hAnsi="Times New Roman" w:cs="Times New Roman"/>
          <w:b/>
          <w:bCs/>
          <w:sz w:val="24"/>
          <w:szCs w:val="24"/>
          <w:lang w:val="vi-VN"/>
        </w:rPr>
      </w:pPr>
      <w:r w:rsidRPr="00990AA2">
        <w:rPr>
          <w:rFonts w:ascii="Times New Roman" w:eastAsia="Times New Roman" w:hAnsi="Times New Roman" w:cs="Times New Roman"/>
          <w:b/>
          <w:bCs/>
          <w:sz w:val="24"/>
          <w:szCs w:val="24"/>
          <w:lang w:val="vi-VN"/>
        </w:rPr>
        <w:t>CHƯƠNG HALOGEN (60 CÂU)</w:t>
      </w:r>
    </w:p>
    <w:p w14:paraId="32C01DAC"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61: </w:t>
      </w:r>
      <w:r w:rsidRPr="00990AA2">
        <w:rPr>
          <w:rFonts w:ascii="Times New Roman" w:hAnsi="Times New Roman" w:cs="Times New Roman"/>
          <w:sz w:val="24"/>
          <w:szCs w:val="24"/>
          <w:lang w:val="vi-VN"/>
        </w:rPr>
        <w:t>Trong bảng tuần hoàn, nguyên tố halogen là các nguyên tố nhóm nào?</w:t>
      </w:r>
    </w:p>
    <w:p w14:paraId="0F3F1612"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vi-VN"/>
        </w:rPr>
        <w:tab/>
      </w:r>
      <w:r w:rsidRPr="00990AA2">
        <w:rPr>
          <w:rFonts w:ascii="Times New Roman" w:hAnsi="Times New Roman" w:cs="Times New Roman"/>
          <w:b/>
          <w:bCs/>
          <w:sz w:val="24"/>
          <w:szCs w:val="24"/>
          <w:lang w:val="pt-BR"/>
        </w:rPr>
        <w:t>A.</w:t>
      </w:r>
      <w:r w:rsidRPr="00990AA2">
        <w:rPr>
          <w:rFonts w:ascii="Times New Roman" w:hAnsi="Times New Roman" w:cs="Times New Roman"/>
          <w:sz w:val="24"/>
          <w:szCs w:val="24"/>
          <w:lang w:val="pt-BR"/>
        </w:rPr>
        <w:t xml:space="preserve"> IA.</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IIA.</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xml:space="preserve"> VIA.</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VIIA.</w:t>
      </w:r>
    </w:p>
    <w:p w14:paraId="023E6811"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62: </w:t>
      </w:r>
      <w:r w:rsidRPr="00990AA2">
        <w:rPr>
          <w:rFonts w:ascii="Times New Roman" w:hAnsi="Times New Roman" w:cs="Times New Roman"/>
          <w:sz w:val="24"/>
          <w:szCs w:val="24"/>
          <w:lang w:val="vi-VN"/>
        </w:rPr>
        <w:t>Nguyên</w:t>
      </w:r>
      <w:r w:rsidRPr="00990AA2">
        <w:rPr>
          <w:rFonts w:ascii="Times New Roman" w:hAnsi="Times New Roman" w:cs="Times New Roman"/>
          <w:sz w:val="24"/>
          <w:szCs w:val="24"/>
          <w:lang w:val="pt-BR"/>
        </w:rPr>
        <w:t xml:space="preserve"> tố nào sau đây không phải là nguyên tố halogen?</w:t>
      </w:r>
    </w:p>
    <w:p w14:paraId="2F2AF82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Fluorine.</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Bromine.</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xml:space="preserve"> Oxygen.</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Iodine.</w:t>
      </w:r>
    </w:p>
    <w:p w14:paraId="1E7E5E1D"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63: </w:t>
      </w:r>
      <w:r w:rsidRPr="00990AA2">
        <w:rPr>
          <w:rFonts w:ascii="Times New Roman" w:hAnsi="Times New Roman" w:cs="Times New Roman"/>
          <w:sz w:val="24"/>
          <w:szCs w:val="24"/>
          <w:lang w:val="vi-VN"/>
        </w:rPr>
        <w:t>Nguyên</w:t>
      </w:r>
      <w:r w:rsidRPr="00990AA2">
        <w:rPr>
          <w:rFonts w:ascii="Times New Roman" w:hAnsi="Times New Roman" w:cs="Times New Roman"/>
          <w:sz w:val="24"/>
          <w:szCs w:val="24"/>
          <w:lang w:val="pt-BR"/>
        </w:rPr>
        <w:t xml:space="preserve"> tử của các nguyên tố halogen đều có cấu hình electron lớp ngoài cùng dạng</w:t>
      </w:r>
    </w:p>
    <w:p w14:paraId="70ED51A1"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pt-BR"/>
        </w:rPr>
        <w:tab/>
      </w:r>
      <w:r w:rsidRPr="00990AA2">
        <w:rPr>
          <w:rFonts w:ascii="Times New Roman" w:hAnsi="Times New Roman" w:cs="Times New Roman"/>
          <w:b/>
          <w:bCs/>
          <w:sz w:val="24"/>
          <w:szCs w:val="24"/>
          <w:lang w:val="de-DE"/>
        </w:rPr>
        <w:t>A.</w:t>
      </w:r>
      <w:r w:rsidRPr="00990AA2">
        <w:rPr>
          <w:rFonts w:ascii="Times New Roman" w:hAnsi="Times New Roman" w:cs="Times New Roman"/>
          <w:sz w:val="24"/>
          <w:szCs w:val="24"/>
          <w:lang w:val="de-DE"/>
        </w:rPr>
        <w:t xml:space="preserve"> ns</w:t>
      </w:r>
      <w:r w:rsidRPr="00990AA2">
        <w:rPr>
          <w:rFonts w:ascii="Times New Roman" w:hAnsi="Times New Roman" w:cs="Times New Roman"/>
          <w:sz w:val="24"/>
          <w:szCs w:val="24"/>
          <w:vertAlign w:val="superscript"/>
          <w:lang w:val="de-DE"/>
        </w:rPr>
        <w:t>2</w:t>
      </w:r>
      <w:r w:rsidRPr="00990AA2">
        <w:rPr>
          <w:rFonts w:ascii="Times New Roman" w:hAnsi="Times New Roman" w:cs="Times New Roman"/>
          <w:sz w:val="24"/>
          <w:szCs w:val="24"/>
          <w:lang w:val="de-DE"/>
        </w:rPr>
        <w:t>np</w:t>
      </w:r>
      <w:r w:rsidRPr="00990AA2">
        <w:rPr>
          <w:rFonts w:ascii="Times New Roman" w:hAnsi="Times New Roman" w:cs="Times New Roman"/>
          <w:sz w:val="24"/>
          <w:szCs w:val="24"/>
          <w:vertAlign w:val="superscript"/>
          <w:lang w:val="de-DE"/>
        </w:rPr>
        <w:t>5</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ns</w:t>
      </w:r>
      <w:r w:rsidRPr="00990AA2">
        <w:rPr>
          <w:rFonts w:ascii="Times New Roman" w:hAnsi="Times New Roman" w:cs="Times New Roman"/>
          <w:sz w:val="24"/>
          <w:szCs w:val="24"/>
          <w:vertAlign w:val="superscript"/>
          <w:lang w:val="de-DE"/>
        </w:rPr>
        <w:t>2</w:t>
      </w:r>
      <w:r w:rsidRPr="00990AA2">
        <w:rPr>
          <w:rFonts w:ascii="Times New Roman" w:hAnsi="Times New Roman" w:cs="Times New Roman"/>
          <w:sz w:val="24"/>
          <w:szCs w:val="24"/>
          <w:lang w:val="de-DE"/>
        </w:rPr>
        <w:t>np</w:t>
      </w:r>
      <w:r w:rsidRPr="00990AA2">
        <w:rPr>
          <w:rFonts w:ascii="Times New Roman" w:hAnsi="Times New Roman" w:cs="Times New Roman"/>
          <w:sz w:val="24"/>
          <w:szCs w:val="24"/>
          <w:vertAlign w:val="superscript"/>
          <w:lang w:val="de-DE"/>
        </w:rPr>
        <w:t>4</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C.</w:t>
      </w:r>
      <w:r w:rsidRPr="00990AA2">
        <w:rPr>
          <w:rFonts w:ascii="Times New Roman" w:hAnsi="Times New Roman" w:cs="Times New Roman"/>
          <w:sz w:val="24"/>
          <w:szCs w:val="24"/>
          <w:lang w:val="de-DE"/>
        </w:rPr>
        <w:t xml:space="preserve"> ns</w:t>
      </w:r>
      <w:r w:rsidRPr="00990AA2">
        <w:rPr>
          <w:rFonts w:ascii="Times New Roman" w:hAnsi="Times New Roman" w:cs="Times New Roman"/>
          <w:sz w:val="24"/>
          <w:szCs w:val="24"/>
          <w:vertAlign w:val="superscript"/>
          <w:lang w:val="de-DE"/>
        </w:rPr>
        <w:t>2</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ns</w:t>
      </w:r>
      <w:r w:rsidRPr="00990AA2">
        <w:rPr>
          <w:rFonts w:ascii="Times New Roman" w:hAnsi="Times New Roman" w:cs="Times New Roman"/>
          <w:sz w:val="24"/>
          <w:szCs w:val="24"/>
          <w:vertAlign w:val="superscript"/>
          <w:lang w:val="de-DE"/>
        </w:rPr>
        <w:t>2</w:t>
      </w:r>
      <w:r w:rsidRPr="00990AA2">
        <w:rPr>
          <w:rFonts w:ascii="Times New Roman" w:hAnsi="Times New Roman" w:cs="Times New Roman"/>
          <w:sz w:val="24"/>
          <w:szCs w:val="24"/>
          <w:lang w:val="de-DE"/>
        </w:rPr>
        <w:t>np</w:t>
      </w:r>
      <w:r w:rsidRPr="00990AA2">
        <w:rPr>
          <w:rFonts w:ascii="Times New Roman" w:hAnsi="Times New Roman" w:cs="Times New Roman"/>
          <w:sz w:val="24"/>
          <w:szCs w:val="24"/>
          <w:vertAlign w:val="superscript"/>
          <w:lang w:val="de-DE"/>
        </w:rPr>
        <w:t>6</w:t>
      </w:r>
      <w:r w:rsidRPr="00990AA2">
        <w:rPr>
          <w:rFonts w:ascii="Times New Roman" w:hAnsi="Times New Roman" w:cs="Times New Roman"/>
          <w:sz w:val="24"/>
          <w:szCs w:val="24"/>
          <w:lang w:val="de-DE"/>
        </w:rPr>
        <w:t>.</w:t>
      </w:r>
    </w:p>
    <w:p w14:paraId="5B61782F"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lastRenderedPageBreak/>
        <w:t xml:space="preserve">Câu 64: </w:t>
      </w:r>
      <w:r w:rsidRPr="00990AA2">
        <w:rPr>
          <w:rFonts w:ascii="Times New Roman" w:hAnsi="Times New Roman" w:cs="Times New Roman"/>
          <w:sz w:val="24"/>
          <w:szCs w:val="24"/>
          <w:lang w:val="de-DE"/>
        </w:rPr>
        <w:t>Đi từ fluorine đến iodine, độ âm điện của các nguyên tử nguyên tố như thế nào?</w:t>
      </w:r>
    </w:p>
    <w:p w14:paraId="454C961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Tăng dần.</w:t>
      </w:r>
      <w:r w:rsidRPr="00990AA2">
        <w:rPr>
          <w:rFonts w:ascii="Times New Roman" w:hAnsi="Times New Roman" w:cs="Times New Roman"/>
          <w:sz w:val="24"/>
          <w:szCs w:val="24"/>
          <w:lang w:val="de-DE"/>
        </w:rPr>
        <w:tab/>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Giảm dần.</w:t>
      </w:r>
    </w:p>
    <w:p w14:paraId="2626C33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Tăng sau đó giảm dần.</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Giảm sau đó tăng dần.</w:t>
      </w:r>
    </w:p>
    <w:p w14:paraId="381C5DDD"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65: </w:t>
      </w:r>
      <w:r w:rsidRPr="00990AA2">
        <w:rPr>
          <w:rFonts w:ascii="Times New Roman" w:hAnsi="Times New Roman" w:cs="Times New Roman"/>
          <w:sz w:val="24"/>
          <w:szCs w:val="24"/>
          <w:lang w:val="de-DE"/>
        </w:rPr>
        <w:t>Đi từ fluorine đến iodine, bán kính nguyên tử của các nguyên tố như thế nào?</w:t>
      </w:r>
    </w:p>
    <w:p w14:paraId="3349C04D"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Tăng dần.</w:t>
      </w:r>
      <w:r w:rsidRPr="00990AA2">
        <w:rPr>
          <w:rFonts w:ascii="Times New Roman" w:hAnsi="Times New Roman" w:cs="Times New Roman"/>
          <w:sz w:val="24"/>
          <w:szCs w:val="24"/>
          <w:lang w:val="de-DE"/>
        </w:rPr>
        <w:tab/>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Giảm dần.</w:t>
      </w:r>
    </w:p>
    <w:p w14:paraId="2F631BB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Không thay đổi.</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Tăng sau đó giảm dần.</w:t>
      </w:r>
    </w:p>
    <w:p w14:paraId="082B4235"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66: </w:t>
      </w:r>
      <w:r w:rsidRPr="00990AA2">
        <w:rPr>
          <w:rFonts w:ascii="Times New Roman" w:hAnsi="Times New Roman" w:cs="Times New Roman"/>
          <w:sz w:val="24"/>
          <w:szCs w:val="24"/>
          <w:lang w:val="de-DE"/>
        </w:rPr>
        <w:t xml:space="preserve">Ở </w:t>
      </w:r>
      <w:r w:rsidRPr="00990AA2">
        <w:rPr>
          <w:rFonts w:ascii="Times New Roman" w:hAnsi="Times New Roman" w:cs="Times New Roman"/>
          <w:sz w:val="24"/>
          <w:szCs w:val="24"/>
          <w:lang w:val="vi-VN"/>
        </w:rPr>
        <w:t>điều</w:t>
      </w:r>
      <w:r w:rsidRPr="00990AA2">
        <w:rPr>
          <w:rFonts w:ascii="Times New Roman" w:hAnsi="Times New Roman" w:cs="Times New Roman"/>
          <w:sz w:val="24"/>
          <w:szCs w:val="24"/>
          <w:lang w:val="de-DE"/>
        </w:rPr>
        <w:t xml:space="preserve"> kiện thường, đơn chất halogen tồn tại ở dạng gì?</w:t>
      </w:r>
    </w:p>
    <w:p w14:paraId="7E978EF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Một nguyên tử.</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Phân tử hai nguyên tử.</w:t>
      </w:r>
    </w:p>
    <w:p w14:paraId="175598C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Phân tử ba nguyên tử.</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Phân tử bốn nguyên tử.</w:t>
      </w:r>
    </w:p>
    <w:p w14:paraId="49D25FA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67: </w:t>
      </w:r>
      <w:r w:rsidRPr="00990AA2">
        <w:rPr>
          <w:rFonts w:ascii="Times New Roman" w:hAnsi="Times New Roman" w:cs="Times New Roman"/>
          <w:sz w:val="24"/>
          <w:szCs w:val="24"/>
          <w:lang w:val="de-DE"/>
        </w:rPr>
        <w:t xml:space="preserve">Ở </w:t>
      </w:r>
      <w:r w:rsidRPr="00990AA2">
        <w:rPr>
          <w:rFonts w:ascii="Times New Roman" w:hAnsi="Times New Roman" w:cs="Times New Roman"/>
          <w:sz w:val="24"/>
          <w:szCs w:val="24"/>
          <w:lang w:val="vi-VN"/>
        </w:rPr>
        <w:t>điều</w:t>
      </w:r>
      <w:r w:rsidRPr="00990AA2">
        <w:rPr>
          <w:rFonts w:ascii="Times New Roman" w:hAnsi="Times New Roman" w:cs="Times New Roman"/>
          <w:sz w:val="24"/>
          <w:szCs w:val="24"/>
          <w:lang w:val="de-DE"/>
        </w:rPr>
        <w:t xml:space="preserve"> kiện thường, đơn chất halogen nào sau đây tồn tại ở thể lỏng?</w:t>
      </w:r>
    </w:p>
    <w:p w14:paraId="26ACA2A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F</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Cl</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C.</w:t>
      </w:r>
      <w:r w:rsidRPr="00990AA2">
        <w:rPr>
          <w:rFonts w:ascii="Times New Roman" w:hAnsi="Times New Roman" w:cs="Times New Roman"/>
          <w:sz w:val="24"/>
          <w:szCs w:val="24"/>
          <w:lang w:val="de-DE"/>
        </w:rPr>
        <w:t xml:space="preserve"> Br</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I</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w:t>
      </w:r>
    </w:p>
    <w:p w14:paraId="47E976E0"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68: </w:t>
      </w:r>
      <w:r w:rsidRPr="00990AA2">
        <w:rPr>
          <w:rFonts w:ascii="Times New Roman" w:hAnsi="Times New Roman" w:cs="Times New Roman"/>
          <w:sz w:val="24"/>
          <w:szCs w:val="24"/>
          <w:lang w:val="de-DE"/>
        </w:rPr>
        <w:t>Ở điều kiện thường, đơn chất chlorine có màu:</w:t>
      </w:r>
    </w:p>
    <w:p w14:paraId="628259C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Lục nhạt.</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Vàng lục.</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C.</w:t>
      </w:r>
      <w:r w:rsidRPr="00990AA2">
        <w:rPr>
          <w:rFonts w:ascii="Times New Roman" w:hAnsi="Times New Roman" w:cs="Times New Roman"/>
          <w:sz w:val="24"/>
          <w:szCs w:val="24"/>
          <w:lang w:val="de-DE"/>
        </w:rPr>
        <w:t xml:space="preserve"> Nâu đỏ.</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Tím đen.</w:t>
      </w:r>
    </w:p>
    <w:p w14:paraId="3DBAD812"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69: </w:t>
      </w:r>
      <w:r w:rsidRPr="00990AA2">
        <w:rPr>
          <w:rFonts w:ascii="Times New Roman" w:hAnsi="Times New Roman" w:cs="Times New Roman"/>
          <w:sz w:val="24"/>
          <w:szCs w:val="24"/>
          <w:lang w:val="de-DE"/>
        </w:rPr>
        <w:t>Đi từ fluorine đến iodine, nhiệt độ sôi của các đơn chất halogen biến đổi như thế nào?</w:t>
      </w:r>
    </w:p>
    <w:p w14:paraId="44000DE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Tăng dần.</w:t>
      </w:r>
      <w:r w:rsidRPr="00990AA2">
        <w:rPr>
          <w:rFonts w:ascii="Times New Roman" w:hAnsi="Times New Roman" w:cs="Times New Roman"/>
          <w:sz w:val="24"/>
          <w:szCs w:val="24"/>
          <w:lang w:val="de-DE"/>
        </w:rPr>
        <w:tab/>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Giảm dần.</w:t>
      </w:r>
    </w:p>
    <w:p w14:paraId="5121DE7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Không thay đổi.</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Không xác định được.</w:t>
      </w:r>
    </w:p>
    <w:p w14:paraId="1B612227" w14:textId="77777777" w:rsidR="00A14123" w:rsidRPr="00990AA2" w:rsidRDefault="00000000">
      <w:pPr>
        <w:pStyle w:val="oancuaDanhsach"/>
        <w:tabs>
          <w:tab w:val="left" w:pos="851"/>
        </w:tabs>
        <w:spacing w:before="80" w:after="0" w:line="288" w:lineRule="auto"/>
        <w:ind w:left="0"/>
        <w:jc w:val="both"/>
        <w:rPr>
          <w:rFonts w:ascii="Times New Roman" w:eastAsiaTheme="minorEastAsia"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70: </w:t>
      </w:r>
      <w:r w:rsidRPr="00990AA2">
        <w:rPr>
          <w:rFonts w:ascii="Times New Roman" w:eastAsiaTheme="minorEastAsia" w:hAnsi="Times New Roman" w:cs="Times New Roman"/>
          <w:sz w:val="24"/>
          <w:szCs w:val="24"/>
          <w:lang w:val="de-DE"/>
        </w:rPr>
        <w:t>Đâu là mô tả đúng về đơn chất halogen F</w:t>
      </w:r>
      <w:r w:rsidRPr="00990AA2">
        <w:rPr>
          <w:rFonts w:ascii="Times New Roman" w:eastAsiaTheme="minorEastAsia" w:hAnsi="Times New Roman" w:cs="Times New Roman"/>
          <w:sz w:val="24"/>
          <w:szCs w:val="24"/>
          <w:vertAlign w:val="subscript"/>
          <w:lang w:val="de-DE"/>
        </w:rPr>
        <w:t>2</w:t>
      </w:r>
      <w:r w:rsidRPr="00990AA2">
        <w:rPr>
          <w:rFonts w:ascii="Times New Roman" w:eastAsiaTheme="minorEastAsia" w:hAnsi="Times New Roman" w:cs="Times New Roman"/>
          <w:sz w:val="24"/>
          <w:szCs w:val="24"/>
          <w:lang w:val="de-DE"/>
        </w:rPr>
        <w:t>?</w:t>
      </w:r>
    </w:p>
    <w:p w14:paraId="7867E33E"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A.</w:t>
      </w:r>
      <w:r w:rsidRPr="00990AA2">
        <w:rPr>
          <w:rFonts w:ascii="Times New Roman" w:eastAsiaTheme="minorEastAsia" w:hAnsi="Times New Roman" w:cs="Times New Roman"/>
          <w:sz w:val="24"/>
          <w:szCs w:val="24"/>
          <w:lang w:val="de-DE"/>
        </w:rPr>
        <w:t xml:space="preserve"> Thăng hoa khi đun nóng.</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B.</w:t>
      </w:r>
      <w:r w:rsidRPr="00990AA2">
        <w:rPr>
          <w:rFonts w:ascii="Times New Roman" w:eastAsiaTheme="minorEastAsia" w:hAnsi="Times New Roman" w:cs="Times New Roman"/>
          <w:sz w:val="24"/>
          <w:szCs w:val="24"/>
          <w:lang w:val="de-DE"/>
        </w:rPr>
        <w:t xml:space="preserve"> Dùng để sản xuất nước Javel.</w:t>
      </w:r>
    </w:p>
    <w:p w14:paraId="4485C0C0"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C.</w:t>
      </w:r>
      <w:r w:rsidRPr="00990AA2">
        <w:rPr>
          <w:rFonts w:ascii="Times New Roman" w:eastAsiaTheme="minorEastAsia" w:hAnsi="Times New Roman" w:cs="Times New Roman"/>
          <w:sz w:val="24"/>
          <w:szCs w:val="24"/>
          <w:lang w:val="de-DE"/>
        </w:rPr>
        <w:t xml:space="preserve"> Oxi hóa được nước.</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D.</w:t>
      </w:r>
      <w:r w:rsidRPr="00990AA2">
        <w:rPr>
          <w:rFonts w:ascii="Times New Roman" w:eastAsiaTheme="minorEastAsia" w:hAnsi="Times New Roman" w:cs="Times New Roman"/>
          <w:sz w:val="24"/>
          <w:szCs w:val="24"/>
          <w:lang w:val="de-DE"/>
        </w:rPr>
        <w:t xml:space="preserve"> Chất lỏng, màu nâu đỏ.</w:t>
      </w:r>
    </w:p>
    <w:p w14:paraId="5A407012" w14:textId="77777777" w:rsidR="00A14123" w:rsidRPr="00990AA2" w:rsidRDefault="00000000">
      <w:pPr>
        <w:pStyle w:val="oancuaDanhsach"/>
        <w:tabs>
          <w:tab w:val="left" w:pos="851"/>
        </w:tabs>
        <w:spacing w:before="80" w:after="0" w:line="288" w:lineRule="auto"/>
        <w:ind w:left="0"/>
        <w:jc w:val="both"/>
        <w:rPr>
          <w:rFonts w:ascii="Times New Roman" w:eastAsiaTheme="minorEastAsia"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71: </w:t>
      </w:r>
      <w:r w:rsidRPr="00990AA2">
        <w:rPr>
          <w:rFonts w:ascii="Times New Roman" w:eastAsiaTheme="minorEastAsia" w:hAnsi="Times New Roman" w:cs="Times New Roman"/>
          <w:sz w:val="24"/>
          <w:szCs w:val="24"/>
          <w:lang w:val="de-DE"/>
        </w:rPr>
        <w:t>Đâu là mô tả đúng về đơn chất halogen Cl</w:t>
      </w:r>
      <w:r w:rsidRPr="00990AA2">
        <w:rPr>
          <w:rFonts w:ascii="Times New Roman" w:eastAsiaTheme="minorEastAsia" w:hAnsi="Times New Roman" w:cs="Times New Roman"/>
          <w:sz w:val="24"/>
          <w:szCs w:val="24"/>
          <w:vertAlign w:val="subscript"/>
          <w:lang w:val="de-DE"/>
        </w:rPr>
        <w:t>2</w:t>
      </w:r>
      <w:r w:rsidRPr="00990AA2">
        <w:rPr>
          <w:rFonts w:ascii="Times New Roman" w:eastAsiaTheme="minorEastAsia" w:hAnsi="Times New Roman" w:cs="Times New Roman"/>
          <w:sz w:val="24"/>
          <w:szCs w:val="24"/>
          <w:lang w:val="de-DE"/>
        </w:rPr>
        <w:t>?</w:t>
      </w:r>
    </w:p>
    <w:p w14:paraId="75185913"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A.</w:t>
      </w:r>
      <w:r w:rsidRPr="00990AA2">
        <w:rPr>
          <w:rFonts w:ascii="Times New Roman" w:eastAsiaTheme="minorEastAsia" w:hAnsi="Times New Roman" w:cs="Times New Roman"/>
          <w:sz w:val="24"/>
          <w:szCs w:val="24"/>
          <w:lang w:val="de-DE"/>
        </w:rPr>
        <w:t xml:space="preserve"> Thăng hoa khi đun nóng.</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B.</w:t>
      </w:r>
      <w:r w:rsidRPr="00990AA2">
        <w:rPr>
          <w:rFonts w:ascii="Times New Roman" w:eastAsiaTheme="minorEastAsia" w:hAnsi="Times New Roman" w:cs="Times New Roman"/>
          <w:sz w:val="24"/>
          <w:szCs w:val="24"/>
          <w:lang w:val="de-DE"/>
        </w:rPr>
        <w:t xml:space="preserve"> Dùng để sản xuất nước Javel.</w:t>
      </w:r>
    </w:p>
    <w:p w14:paraId="421E1561"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C.</w:t>
      </w:r>
      <w:r w:rsidRPr="00990AA2">
        <w:rPr>
          <w:rFonts w:ascii="Times New Roman" w:eastAsiaTheme="minorEastAsia" w:hAnsi="Times New Roman" w:cs="Times New Roman"/>
          <w:sz w:val="24"/>
          <w:szCs w:val="24"/>
          <w:lang w:val="de-DE"/>
        </w:rPr>
        <w:t xml:space="preserve"> Oxi hóa được nước.</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D.</w:t>
      </w:r>
      <w:r w:rsidRPr="00990AA2">
        <w:rPr>
          <w:rFonts w:ascii="Times New Roman" w:eastAsiaTheme="minorEastAsia" w:hAnsi="Times New Roman" w:cs="Times New Roman"/>
          <w:sz w:val="24"/>
          <w:szCs w:val="24"/>
          <w:lang w:val="de-DE"/>
        </w:rPr>
        <w:t xml:space="preserve"> Chất lỏng, màu nâu đỏ.</w:t>
      </w:r>
    </w:p>
    <w:p w14:paraId="1726FE3C" w14:textId="77777777" w:rsidR="00A14123" w:rsidRPr="00990AA2" w:rsidRDefault="00000000">
      <w:pPr>
        <w:pStyle w:val="oancuaDanhsach"/>
        <w:tabs>
          <w:tab w:val="left" w:pos="851"/>
        </w:tabs>
        <w:spacing w:before="80" w:after="0" w:line="288" w:lineRule="auto"/>
        <w:ind w:left="0"/>
        <w:jc w:val="both"/>
        <w:rPr>
          <w:rFonts w:ascii="Times New Roman" w:eastAsiaTheme="minorEastAsia"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72: </w:t>
      </w:r>
      <w:r w:rsidRPr="00990AA2">
        <w:rPr>
          <w:rFonts w:ascii="Times New Roman" w:hAnsi="Times New Roman" w:cs="Times New Roman"/>
          <w:sz w:val="24"/>
          <w:szCs w:val="24"/>
          <w:lang w:val="vi-VN"/>
        </w:rPr>
        <w:t>Đâu</w:t>
      </w:r>
      <w:r w:rsidRPr="00990AA2">
        <w:rPr>
          <w:rFonts w:ascii="Times New Roman" w:eastAsiaTheme="minorEastAsia" w:hAnsi="Times New Roman" w:cs="Times New Roman"/>
          <w:sz w:val="24"/>
          <w:szCs w:val="24"/>
          <w:lang w:val="de-DE"/>
        </w:rPr>
        <w:t xml:space="preserve"> là mô tả đúng về đơn chất halogen Br</w:t>
      </w:r>
      <w:r w:rsidRPr="00990AA2">
        <w:rPr>
          <w:rFonts w:ascii="Times New Roman" w:eastAsiaTheme="minorEastAsia" w:hAnsi="Times New Roman" w:cs="Times New Roman"/>
          <w:sz w:val="24"/>
          <w:szCs w:val="24"/>
          <w:vertAlign w:val="subscript"/>
          <w:lang w:val="de-DE"/>
        </w:rPr>
        <w:t>2</w:t>
      </w:r>
      <w:r w:rsidRPr="00990AA2">
        <w:rPr>
          <w:rFonts w:ascii="Times New Roman" w:eastAsiaTheme="minorEastAsia" w:hAnsi="Times New Roman" w:cs="Times New Roman"/>
          <w:sz w:val="24"/>
          <w:szCs w:val="24"/>
          <w:lang w:val="de-DE"/>
        </w:rPr>
        <w:t>?</w:t>
      </w:r>
    </w:p>
    <w:p w14:paraId="4DF40F06"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A.</w:t>
      </w:r>
      <w:r w:rsidRPr="00990AA2">
        <w:rPr>
          <w:rFonts w:ascii="Times New Roman" w:eastAsiaTheme="minorEastAsia" w:hAnsi="Times New Roman" w:cs="Times New Roman"/>
          <w:sz w:val="24"/>
          <w:szCs w:val="24"/>
          <w:lang w:val="de-DE"/>
        </w:rPr>
        <w:t xml:space="preserve"> Thăng hoa khi đun nóng.</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B.</w:t>
      </w:r>
      <w:r w:rsidRPr="00990AA2">
        <w:rPr>
          <w:rFonts w:ascii="Times New Roman" w:eastAsiaTheme="minorEastAsia" w:hAnsi="Times New Roman" w:cs="Times New Roman"/>
          <w:sz w:val="24"/>
          <w:szCs w:val="24"/>
          <w:lang w:val="de-DE"/>
        </w:rPr>
        <w:t xml:space="preserve"> Dùng để sản xuất nước Javel.</w:t>
      </w:r>
    </w:p>
    <w:p w14:paraId="26F1411B"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C.</w:t>
      </w:r>
      <w:r w:rsidRPr="00990AA2">
        <w:rPr>
          <w:rFonts w:ascii="Times New Roman" w:eastAsiaTheme="minorEastAsia" w:hAnsi="Times New Roman" w:cs="Times New Roman"/>
          <w:sz w:val="24"/>
          <w:szCs w:val="24"/>
          <w:lang w:val="de-DE"/>
        </w:rPr>
        <w:t xml:space="preserve"> Oxi hóa được nước.</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D.</w:t>
      </w:r>
      <w:r w:rsidRPr="00990AA2">
        <w:rPr>
          <w:rFonts w:ascii="Times New Roman" w:eastAsiaTheme="minorEastAsia" w:hAnsi="Times New Roman" w:cs="Times New Roman"/>
          <w:sz w:val="24"/>
          <w:szCs w:val="24"/>
          <w:lang w:val="de-DE"/>
        </w:rPr>
        <w:t xml:space="preserve"> Chất lỏng, màu nâu đỏ.</w:t>
      </w:r>
    </w:p>
    <w:p w14:paraId="105B802E" w14:textId="77777777" w:rsidR="00A14123" w:rsidRPr="00990AA2" w:rsidRDefault="00000000">
      <w:pPr>
        <w:pStyle w:val="oancuaDanhsach"/>
        <w:tabs>
          <w:tab w:val="left" w:pos="851"/>
        </w:tabs>
        <w:spacing w:before="80" w:after="0" w:line="288" w:lineRule="auto"/>
        <w:ind w:left="0"/>
        <w:jc w:val="both"/>
        <w:rPr>
          <w:rFonts w:ascii="Times New Roman" w:eastAsiaTheme="minorEastAsia"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73: </w:t>
      </w:r>
      <w:r w:rsidRPr="00990AA2">
        <w:rPr>
          <w:rFonts w:ascii="Times New Roman" w:eastAsiaTheme="minorEastAsia" w:hAnsi="Times New Roman" w:cs="Times New Roman"/>
          <w:sz w:val="24"/>
          <w:szCs w:val="24"/>
          <w:lang w:val="de-DE"/>
        </w:rPr>
        <w:t xml:space="preserve">Đâu </w:t>
      </w:r>
      <w:r w:rsidRPr="00990AA2">
        <w:rPr>
          <w:rFonts w:ascii="Times New Roman" w:hAnsi="Times New Roman" w:cs="Times New Roman"/>
          <w:sz w:val="24"/>
          <w:szCs w:val="24"/>
          <w:lang w:val="vi-VN"/>
        </w:rPr>
        <w:t>là</w:t>
      </w:r>
      <w:r w:rsidRPr="00990AA2">
        <w:rPr>
          <w:rFonts w:ascii="Times New Roman" w:eastAsiaTheme="minorEastAsia" w:hAnsi="Times New Roman" w:cs="Times New Roman"/>
          <w:sz w:val="24"/>
          <w:szCs w:val="24"/>
          <w:lang w:val="de-DE"/>
        </w:rPr>
        <w:t xml:space="preserve"> mô tả đúng về đơn chất halogen I</w:t>
      </w:r>
      <w:r w:rsidRPr="00990AA2">
        <w:rPr>
          <w:rFonts w:ascii="Times New Roman" w:eastAsiaTheme="minorEastAsia" w:hAnsi="Times New Roman" w:cs="Times New Roman"/>
          <w:sz w:val="24"/>
          <w:szCs w:val="24"/>
          <w:vertAlign w:val="subscript"/>
          <w:lang w:val="de-DE"/>
        </w:rPr>
        <w:t>2</w:t>
      </w:r>
      <w:r w:rsidRPr="00990AA2">
        <w:rPr>
          <w:rFonts w:ascii="Times New Roman" w:eastAsiaTheme="minorEastAsia" w:hAnsi="Times New Roman" w:cs="Times New Roman"/>
          <w:sz w:val="24"/>
          <w:szCs w:val="24"/>
          <w:lang w:val="de-DE"/>
        </w:rPr>
        <w:t>?</w:t>
      </w:r>
    </w:p>
    <w:p w14:paraId="2151103F"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A.</w:t>
      </w:r>
      <w:r w:rsidRPr="00990AA2">
        <w:rPr>
          <w:rFonts w:ascii="Times New Roman" w:eastAsiaTheme="minorEastAsia" w:hAnsi="Times New Roman" w:cs="Times New Roman"/>
          <w:sz w:val="24"/>
          <w:szCs w:val="24"/>
          <w:lang w:val="de-DE"/>
        </w:rPr>
        <w:t xml:space="preserve"> Thăng hoa khi đun nóng.</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B.</w:t>
      </w:r>
      <w:r w:rsidRPr="00990AA2">
        <w:rPr>
          <w:rFonts w:ascii="Times New Roman" w:eastAsiaTheme="minorEastAsia" w:hAnsi="Times New Roman" w:cs="Times New Roman"/>
          <w:sz w:val="24"/>
          <w:szCs w:val="24"/>
          <w:lang w:val="de-DE"/>
        </w:rPr>
        <w:t xml:space="preserve"> Dùng để sản xuất nước Javel.</w:t>
      </w:r>
    </w:p>
    <w:p w14:paraId="3DE908D1" w14:textId="77777777" w:rsidR="00A14123" w:rsidRPr="00990AA2" w:rsidRDefault="00000000">
      <w:pPr>
        <w:tabs>
          <w:tab w:val="left" w:pos="142"/>
          <w:tab w:val="left" w:pos="1843"/>
          <w:tab w:val="left" w:pos="3544"/>
          <w:tab w:val="left" w:pos="5245"/>
        </w:tabs>
        <w:spacing w:after="0" w:line="288" w:lineRule="auto"/>
        <w:jc w:val="both"/>
        <w:rPr>
          <w:rFonts w:ascii="Times New Roman" w:eastAsiaTheme="minorEastAsia" w:hAnsi="Times New Roman" w:cs="Times New Roman"/>
          <w:sz w:val="24"/>
          <w:szCs w:val="24"/>
          <w:lang w:val="de-DE"/>
        </w:rPr>
      </w:pPr>
      <w:r w:rsidRPr="00990AA2">
        <w:rPr>
          <w:rFonts w:ascii="Times New Roman" w:eastAsiaTheme="minorEastAsia" w:hAnsi="Times New Roman" w:cs="Times New Roman"/>
          <w:b/>
          <w:bCs/>
          <w:sz w:val="24"/>
          <w:szCs w:val="24"/>
          <w:lang w:val="de-DE"/>
        </w:rPr>
        <w:tab/>
        <w:t>C.</w:t>
      </w:r>
      <w:r w:rsidRPr="00990AA2">
        <w:rPr>
          <w:rFonts w:ascii="Times New Roman" w:eastAsiaTheme="minorEastAsia" w:hAnsi="Times New Roman" w:cs="Times New Roman"/>
          <w:sz w:val="24"/>
          <w:szCs w:val="24"/>
          <w:lang w:val="de-DE"/>
        </w:rPr>
        <w:t xml:space="preserve"> Oxi hóa được nước.</w:t>
      </w:r>
      <w:r w:rsidRPr="00990AA2">
        <w:rPr>
          <w:rFonts w:ascii="Times New Roman" w:eastAsiaTheme="minorEastAsia" w:hAnsi="Times New Roman" w:cs="Times New Roman"/>
          <w:sz w:val="24"/>
          <w:szCs w:val="24"/>
          <w:lang w:val="de-DE"/>
        </w:rPr>
        <w:tab/>
      </w:r>
      <w:r w:rsidRPr="00990AA2">
        <w:rPr>
          <w:rFonts w:ascii="Times New Roman" w:eastAsiaTheme="minorEastAsia" w:hAnsi="Times New Roman" w:cs="Times New Roman"/>
          <w:b/>
          <w:bCs/>
          <w:sz w:val="24"/>
          <w:szCs w:val="24"/>
          <w:lang w:val="de-DE"/>
        </w:rPr>
        <w:t>D.</w:t>
      </w:r>
      <w:r w:rsidRPr="00990AA2">
        <w:rPr>
          <w:rFonts w:ascii="Times New Roman" w:eastAsiaTheme="minorEastAsia" w:hAnsi="Times New Roman" w:cs="Times New Roman"/>
          <w:sz w:val="24"/>
          <w:szCs w:val="24"/>
          <w:lang w:val="de-DE"/>
        </w:rPr>
        <w:t xml:space="preserve"> Chất lỏng, màu nâu đỏ.</w:t>
      </w:r>
    </w:p>
    <w:p w14:paraId="30042227"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74: </w:t>
      </w:r>
      <w:r w:rsidRPr="00990AA2">
        <w:rPr>
          <w:rFonts w:ascii="Times New Roman" w:hAnsi="Times New Roman" w:cs="Times New Roman"/>
          <w:sz w:val="24"/>
          <w:szCs w:val="24"/>
          <w:lang w:val="vi-VN"/>
        </w:rPr>
        <w:t>Phản</w:t>
      </w:r>
      <w:r w:rsidRPr="00990AA2">
        <w:rPr>
          <w:rFonts w:ascii="Times New Roman" w:hAnsi="Times New Roman" w:cs="Times New Roman"/>
          <w:sz w:val="24"/>
          <w:szCs w:val="24"/>
          <w:lang w:val="de-DE"/>
        </w:rPr>
        <w:t xml:space="preserve"> ứng giữa đơn chất halogen nào sau đây với hydrogen diễn ra mãnh liệt, nổ ngay cả trong bóng tối hoặc ở nhiệt độ thấp?</w:t>
      </w:r>
    </w:p>
    <w:p w14:paraId="299EFF0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de-DE"/>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xml:space="preserve"> I</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Br</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Cl</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F</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p>
    <w:p w14:paraId="53AB30C5"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75: </w:t>
      </w:r>
      <w:r w:rsidRPr="00990AA2">
        <w:rPr>
          <w:rFonts w:ascii="Times New Roman" w:hAnsi="Times New Roman" w:cs="Times New Roman"/>
          <w:sz w:val="24"/>
          <w:szCs w:val="24"/>
          <w:lang w:val="it-IT"/>
        </w:rPr>
        <w:t>Chọn phát biểu đúng.</w:t>
      </w:r>
    </w:p>
    <w:p w14:paraId="697AE55B"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Từ fluorine đến iodine, tính oxi hóa giảm dần.</w:t>
      </w:r>
    </w:p>
    <w:p w14:paraId="2ABDD49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B.</w:t>
      </w:r>
      <w:r w:rsidRPr="00990AA2">
        <w:rPr>
          <w:rFonts w:ascii="Times New Roman" w:hAnsi="Times New Roman" w:cs="Times New Roman"/>
          <w:sz w:val="24"/>
          <w:szCs w:val="24"/>
          <w:lang w:val="it-IT"/>
        </w:rPr>
        <w:t xml:space="preserve"> Mức độ phản ứng với hydrogen tăng dần từ fluorine đến iodine.</w:t>
      </w:r>
    </w:p>
    <w:p w14:paraId="4F905F7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Độ bền nhiệt của các phân tử tăng từ HF đến HI.</w:t>
      </w:r>
    </w:p>
    <w:p w14:paraId="70AC540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D.</w:t>
      </w:r>
      <w:r w:rsidRPr="00990AA2">
        <w:rPr>
          <w:rFonts w:ascii="Times New Roman" w:hAnsi="Times New Roman" w:cs="Times New Roman"/>
          <w:sz w:val="24"/>
          <w:szCs w:val="24"/>
          <w:lang w:val="it-IT"/>
        </w:rPr>
        <w:t xml:space="preserve"> Phản ứng hydrogen và iodine là phản ứng một chiều, cần đun nóng.</w:t>
      </w:r>
    </w:p>
    <w:p w14:paraId="1E20F9B9"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76: </w:t>
      </w:r>
      <w:r w:rsidRPr="00990AA2">
        <w:rPr>
          <w:rFonts w:ascii="Times New Roman" w:hAnsi="Times New Roman" w:cs="Times New Roman"/>
          <w:sz w:val="24"/>
          <w:szCs w:val="24"/>
          <w:lang w:val="vi-VN"/>
        </w:rPr>
        <w:t>Dung</w:t>
      </w:r>
      <w:r w:rsidRPr="00990AA2">
        <w:rPr>
          <w:rFonts w:ascii="Times New Roman" w:hAnsi="Times New Roman" w:cs="Times New Roman"/>
          <w:sz w:val="24"/>
          <w:szCs w:val="24"/>
          <w:lang w:val="it-IT"/>
        </w:rPr>
        <w:t xml:space="preserve"> dịch Br</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 xml:space="preserve"> có thể phản ứng được với dung dịch nào sau đây?</w:t>
      </w:r>
    </w:p>
    <w:p w14:paraId="7218EBD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it-IT"/>
        </w:rPr>
        <w:tab/>
      </w:r>
      <w:r w:rsidRPr="00990AA2">
        <w:rPr>
          <w:rFonts w:ascii="Times New Roman" w:hAnsi="Times New Roman" w:cs="Times New Roman"/>
          <w:b/>
          <w:bCs/>
          <w:sz w:val="24"/>
          <w:szCs w:val="24"/>
          <w:lang w:val="de-DE"/>
        </w:rPr>
        <w:t>A.</w:t>
      </w:r>
      <w:r w:rsidRPr="00990AA2">
        <w:rPr>
          <w:rFonts w:ascii="Times New Roman" w:hAnsi="Times New Roman" w:cs="Times New Roman"/>
          <w:sz w:val="24"/>
          <w:szCs w:val="24"/>
          <w:lang w:val="de-DE"/>
        </w:rPr>
        <w:t xml:space="preserve"> NaF.</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NaCl.</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C.</w:t>
      </w:r>
      <w:r w:rsidRPr="00990AA2">
        <w:rPr>
          <w:rFonts w:ascii="Times New Roman" w:hAnsi="Times New Roman" w:cs="Times New Roman"/>
          <w:sz w:val="24"/>
          <w:szCs w:val="24"/>
          <w:lang w:val="de-DE"/>
        </w:rPr>
        <w:t xml:space="preserve"> NaBr.</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NaI.</w:t>
      </w:r>
    </w:p>
    <w:p w14:paraId="411DB6A8"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77: </w:t>
      </w:r>
      <w:r w:rsidRPr="00990AA2">
        <w:rPr>
          <w:rFonts w:ascii="Times New Roman" w:hAnsi="Times New Roman" w:cs="Times New Roman"/>
          <w:sz w:val="24"/>
          <w:szCs w:val="24"/>
          <w:lang w:val="vi-VN"/>
        </w:rPr>
        <w:t>Trong</w:t>
      </w:r>
      <w:r w:rsidRPr="00990AA2">
        <w:rPr>
          <w:rFonts w:ascii="Times New Roman" w:hAnsi="Times New Roman" w:cs="Times New Roman"/>
          <w:sz w:val="24"/>
          <w:szCs w:val="24"/>
          <w:lang w:val="de-DE"/>
        </w:rPr>
        <w:t xml:space="preserve"> công nghiệp, người ta sử dụng phản ứng giữa chlorine với dung dịch nào sau đây để tạo ra nước Javel có tính oxi hóa mạnh phục vụ cho mục đích sát khuẩn, vệ sinh gia dụng?</w:t>
      </w:r>
    </w:p>
    <w:p w14:paraId="2BF5338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A.</w:t>
      </w:r>
      <w:r w:rsidRPr="00990AA2">
        <w:rPr>
          <w:rFonts w:ascii="Times New Roman" w:hAnsi="Times New Roman" w:cs="Times New Roman"/>
          <w:sz w:val="24"/>
          <w:szCs w:val="24"/>
          <w:lang w:val="de-DE"/>
        </w:rPr>
        <w:t xml:space="preserve"> NaBr.</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NaOH.</w:t>
      </w: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KOH.</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MgCl</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w:t>
      </w:r>
    </w:p>
    <w:p w14:paraId="78C7B755"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lastRenderedPageBreak/>
        <w:t xml:space="preserve">Câu 78: </w:t>
      </w:r>
      <w:r w:rsidRPr="00990AA2">
        <w:rPr>
          <w:rFonts w:ascii="Times New Roman" w:hAnsi="Times New Roman" w:cs="Times New Roman"/>
          <w:sz w:val="24"/>
          <w:szCs w:val="24"/>
          <w:lang w:val="de-DE"/>
        </w:rPr>
        <w:t>Hiện tượng quan sát được khi cho nước chlorine màu vàng rất nhạt vào dung dịch sodium bromide không màu là:</w:t>
      </w:r>
    </w:p>
    <w:p w14:paraId="20D1358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A.</w:t>
      </w:r>
      <w:r w:rsidRPr="00990AA2">
        <w:rPr>
          <w:rFonts w:ascii="Times New Roman" w:hAnsi="Times New Roman" w:cs="Times New Roman"/>
          <w:sz w:val="24"/>
          <w:szCs w:val="24"/>
          <w:lang w:val="de-DE"/>
        </w:rPr>
        <w:t xml:space="preserve"> Tạo ra dung dịch màu tím đen.           </w:t>
      </w:r>
      <w:r w:rsidRPr="00990AA2">
        <w:rPr>
          <w:rFonts w:ascii="Times New Roman" w:hAnsi="Times New Roman" w:cs="Times New Roman"/>
          <w:b/>
          <w:bCs/>
          <w:sz w:val="24"/>
          <w:szCs w:val="24"/>
          <w:lang w:val="de-DE"/>
        </w:rPr>
        <w:t>B.</w:t>
      </w:r>
      <w:r w:rsidRPr="00990AA2">
        <w:rPr>
          <w:rFonts w:ascii="Times New Roman" w:hAnsi="Times New Roman" w:cs="Times New Roman"/>
          <w:sz w:val="24"/>
          <w:szCs w:val="24"/>
          <w:lang w:val="de-DE"/>
        </w:rPr>
        <w:t xml:space="preserve"> Tạo ra dung dịch màu vàng tươi.</w:t>
      </w:r>
    </w:p>
    <w:p w14:paraId="14FF93C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C.</w:t>
      </w:r>
      <w:r w:rsidRPr="00990AA2">
        <w:rPr>
          <w:rFonts w:ascii="Times New Roman" w:hAnsi="Times New Roman" w:cs="Times New Roman"/>
          <w:sz w:val="24"/>
          <w:szCs w:val="24"/>
          <w:lang w:val="de-DE"/>
        </w:rPr>
        <w:t xml:space="preserve"> Thấy có khí thoát ra.                           </w:t>
      </w:r>
      <w:r w:rsidRPr="00990AA2">
        <w:rPr>
          <w:rFonts w:ascii="Times New Roman" w:hAnsi="Times New Roman" w:cs="Times New Roman"/>
          <w:b/>
          <w:bCs/>
          <w:sz w:val="24"/>
          <w:szCs w:val="24"/>
          <w:lang w:val="de-DE"/>
        </w:rPr>
        <w:t>D.</w:t>
      </w:r>
      <w:r w:rsidRPr="00990AA2">
        <w:rPr>
          <w:rFonts w:ascii="Times New Roman" w:hAnsi="Times New Roman" w:cs="Times New Roman"/>
          <w:sz w:val="24"/>
          <w:szCs w:val="24"/>
          <w:lang w:val="de-DE"/>
        </w:rPr>
        <w:t xml:space="preserve"> Tạo ra dung dịch màu vàng nâu.</w:t>
      </w:r>
    </w:p>
    <w:p w14:paraId="2BD4E5F4"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de-DE"/>
        </w:rPr>
      </w:pPr>
      <w:r w:rsidRPr="00990AA2">
        <w:rPr>
          <w:rFonts w:ascii="Times New Roman" w:eastAsia="Times New Roman" w:hAnsi="Times New Roman" w:cs="Times New Roman"/>
          <w:b/>
          <w:bCs/>
          <w:sz w:val="24"/>
          <w:szCs w:val="24"/>
          <w:lang w:val="de-DE"/>
        </w:rPr>
        <w:t xml:space="preserve">Câu 79: </w:t>
      </w:r>
      <w:r w:rsidRPr="00990AA2">
        <w:rPr>
          <w:rFonts w:ascii="Times New Roman" w:hAnsi="Times New Roman" w:cs="Times New Roman"/>
          <w:sz w:val="24"/>
          <w:szCs w:val="24"/>
          <w:lang w:val="de-DE"/>
        </w:rPr>
        <w:t xml:space="preserve">Đặc điểm nào dưới đây </w:t>
      </w:r>
      <w:r w:rsidRPr="00990AA2">
        <w:rPr>
          <w:rFonts w:ascii="Times New Roman" w:hAnsi="Times New Roman" w:cs="Times New Roman"/>
          <w:b/>
          <w:bCs/>
          <w:sz w:val="24"/>
          <w:szCs w:val="24"/>
          <w:lang w:val="de-DE"/>
        </w:rPr>
        <w:t>không</w:t>
      </w:r>
      <w:r w:rsidRPr="00990AA2">
        <w:rPr>
          <w:rFonts w:ascii="Times New Roman" w:hAnsi="Times New Roman" w:cs="Times New Roman"/>
          <w:sz w:val="24"/>
          <w:szCs w:val="24"/>
          <w:lang w:val="de-DE"/>
        </w:rPr>
        <w:t xml:space="preserve"> phải là đặc điểm chung cho các nguyên tố halogen (F, Cl, Br, I)?</w:t>
      </w:r>
    </w:p>
    <w:p w14:paraId="21867F02"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lang w:val="de-DE"/>
        </w:rPr>
        <w:tab/>
      </w:r>
      <w:r w:rsidRPr="00990AA2">
        <w:rPr>
          <w:rFonts w:ascii="Times New Roman" w:hAnsi="Times New Roman" w:cs="Times New Roman"/>
          <w:b/>
          <w:bCs/>
          <w:sz w:val="24"/>
          <w:szCs w:val="24"/>
        </w:rPr>
        <w:t>A.</w:t>
      </w:r>
      <w:r w:rsidRPr="00990AA2">
        <w:rPr>
          <w:rFonts w:ascii="Times New Roman" w:hAnsi="Times New Roman" w:cs="Times New Roman"/>
          <w:sz w:val="24"/>
          <w:szCs w:val="24"/>
        </w:rPr>
        <w:t xml:space="preserve"> Lớp electron ngoài cùng đều có 7 electron.</w:t>
      </w:r>
    </w:p>
    <w:p w14:paraId="3FC3408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rPr>
        <w:tab/>
        <w:t>B.</w:t>
      </w:r>
      <w:r w:rsidRPr="00990AA2">
        <w:rPr>
          <w:rFonts w:ascii="Times New Roman" w:hAnsi="Times New Roman" w:cs="Times New Roman"/>
          <w:sz w:val="24"/>
          <w:szCs w:val="24"/>
        </w:rPr>
        <w:t xml:space="preserve"> Nguyên tử đều có khả năng nhận thêm 1 electron.</w:t>
      </w:r>
    </w:p>
    <w:p w14:paraId="408E40F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rPr>
        <w:tab/>
        <w:t>C.</w:t>
      </w:r>
      <w:r w:rsidRPr="00990AA2">
        <w:rPr>
          <w:rFonts w:ascii="Times New Roman" w:hAnsi="Times New Roman" w:cs="Times New Roman"/>
          <w:sz w:val="24"/>
          <w:szCs w:val="24"/>
        </w:rPr>
        <w:t xml:space="preserve"> Chỉ có số oxi hóa -1 trong các hợp chất.</w:t>
      </w:r>
    </w:p>
    <w:p w14:paraId="2C604FF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rPr>
        <w:tab/>
        <w:t>D.</w:t>
      </w:r>
      <w:r w:rsidRPr="00990AA2">
        <w:rPr>
          <w:rFonts w:ascii="Times New Roman" w:hAnsi="Times New Roman" w:cs="Times New Roman"/>
          <w:sz w:val="24"/>
          <w:szCs w:val="24"/>
        </w:rPr>
        <w:t xml:space="preserve"> Các hợp chất với hidro đều là hợp chất cộng hóa trị.</w:t>
      </w:r>
    </w:p>
    <w:p w14:paraId="05E80AE7"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rPr>
      </w:pPr>
      <w:r w:rsidRPr="00990AA2">
        <w:rPr>
          <w:rFonts w:ascii="Times New Roman" w:eastAsia="Times New Roman" w:hAnsi="Times New Roman" w:cs="Times New Roman"/>
          <w:b/>
          <w:bCs/>
          <w:sz w:val="24"/>
          <w:szCs w:val="24"/>
        </w:rPr>
        <w:t xml:space="preserve">Câu 80: </w:t>
      </w:r>
      <w:r w:rsidRPr="00990AA2">
        <w:rPr>
          <w:rFonts w:ascii="Times New Roman" w:hAnsi="Times New Roman" w:cs="Times New Roman"/>
          <w:sz w:val="24"/>
          <w:szCs w:val="24"/>
        </w:rPr>
        <w:t>Vì sao các halogen có tính chất hóa học gần giống nhau?</w:t>
      </w:r>
    </w:p>
    <w:p w14:paraId="31F6E96E"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rPr>
        <w:tab/>
        <w:t>A.</w:t>
      </w:r>
      <w:r w:rsidRPr="00990AA2">
        <w:rPr>
          <w:rFonts w:ascii="Times New Roman" w:hAnsi="Times New Roman" w:cs="Times New Roman"/>
          <w:sz w:val="24"/>
          <w:szCs w:val="24"/>
        </w:rPr>
        <w:t xml:space="preserve"> Có cùng số e lớp ngoài cùng.          </w:t>
      </w:r>
      <w:r w:rsidRPr="00990AA2">
        <w:rPr>
          <w:rFonts w:ascii="Times New Roman" w:hAnsi="Times New Roman" w:cs="Times New Roman"/>
          <w:b/>
          <w:bCs/>
          <w:sz w:val="24"/>
          <w:szCs w:val="24"/>
        </w:rPr>
        <w:t>B.</w:t>
      </w:r>
      <w:r w:rsidRPr="00990AA2">
        <w:rPr>
          <w:rFonts w:ascii="Times New Roman" w:hAnsi="Times New Roman" w:cs="Times New Roman"/>
          <w:sz w:val="24"/>
          <w:szCs w:val="24"/>
        </w:rPr>
        <w:t xml:space="preserve"> Có cùng số e độc thân.</w:t>
      </w:r>
    </w:p>
    <w:p w14:paraId="6865EC90"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rPr>
        <w:tab/>
        <w:t>C.</w:t>
      </w:r>
      <w:r w:rsidRPr="00990AA2">
        <w:rPr>
          <w:rFonts w:ascii="Times New Roman" w:hAnsi="Times New Roman" w:cs="Times New Roman"/>
          <w:sz w:val="24"/>
          <w:szCs w:val="24"/>
        </w:rPr>
        <w:t xml:space="preserve"> Có cùng số lớp e.                             </w:t>
      </w:r>
      <w:r w:rsidRPr="00990AA2">
        <w:rPr>
          <w:rFonts w:ascii="Times New Roman" w:hAnsi="Times New Roman" w:cs="Times New Roman"/>
          <w:b/>
          <w:bCs/>
          <w:sz w:val="24"/>
          <w:szCs w:val="24"/>
        </w:rPr>
        <w:t>D.</w:t>
      </w:r>
      <w:r w:rsidRPr="00990AA2">
        <w:rPr>
          <w:rFonts w:ascii="Times New Roman" w:hAnsi="Times New Roman" w:cs="Times New Roman"/>
          <w:sz w:val="24"/>
          <w:szCs w:val="24"/>
        </w:rPr>
        <w:t xml:space="preserve"> Có tính oxi hóa mạnh.</w:t>
      </w:r>
    </w:p>
    <w:p w14:paraId="293134B8"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rPr>
      </w:pPr>
      <w:r w:rsidRPr="00990AA2">
        <w:rPr>
          <w:rFonts w:ascii="Times New Roman" w:eastAsia="Times New Roman" w:hAnsi="Times New Roman" w:cs="Times New Roman"/>
          <w:b/>
          <w:bCs/>
          <w:sz w:val="24"/>
          <w:szCs w:val="24"/>
        </w:rPr>
        <w:t xml:space="preserve">Câu 81: </w:t>
      </w:r>
      <w:r w:rsidRPr="00990AA2">
        <w:rPr>
          <w:rFonts w:ascii="Times New Roman" w:hAnsi="Times New Roman" w:cs="Times New Roman"/>
          <w:sz w:val="24"/>
          <w:szCs w:val="24"/>
        </w:rPr>
        <w:t xml:space="preserve">Dãy </w:t>
      </w:r>
      <w:r w:rsidRPr="00990AA2">
        <w:rPr>
          <w:rFonts w:ascii="Times New Roman" w:hAnsi="Times New Roman" w:cs="Times New Roman"/>
          <w:sz w:val="24"/>
          <w:szCs w:val="24"/>
          <w:lang w:val="vi-VN"/>
        </w:rPr>
        <w:t>tăng</w:t>
      </w:r>
      <w:r w:rsidRPr="00990AA2">
        <w:rPr>
          <w:rFonts w:ascii="Times New Roman" w:hAnsi="Times New Roman" w:cs="Times New Roman"/>
          <w:sz w:val="24"/>
          <w:szCs w:val="24"/>
        </w:rPr>
        <w:t xml:space="preserve"> dần tính phi kim của các nguyên tố trong nhóm VIIA là:</w:t>
      </w:r>
    </w:p>
    <w:p w14:paraId="5FC0399A"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xml:space="preserve"> Br, F, I, Cl.</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F, Cl, Br, I.          </w:t>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I, Br, F, Cl.</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I, Br, Cl, F.</w:t>
      </w:r>
    </w:p>
    <w:p w14:paraId="6C6EC313"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82: </w:t>
      </w:r>
      <w:r w:rsidRPr="00990AA2">
        <w:rPr>
          <w:rFonts w:ascii="Times New Roman" w:hAnsi="Times New Roman" w:cs="Times New Roman"/>
          <w:sz w:val="24"/>
          <w:szCs w:val="24"/>
          <w:lang w:val="it-IT"/>
        </w:rPr>
        <w:t>Tính oxi hóa trong nhóm Halogen thay đổi theo thứ tự nào?</w:t>
      </w:r>
    </w:p>
    <w:p w14:paraId="703EB2F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F &gt; Cl &gt; Br &gt; I</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F &lt; Cl &lt; Br &lt; I</w:t>
      </w:r>
    </w:p>
    <w:p w14:paraId="306408A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F &gt; Cl &gt; I &gt; Br</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F &lt; Cl &lt; I &lt; Br</w:t>
      </w:r>
    </w:p>
    <w:p w14:paraId="08AC58DE"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83: </w:t>
      </w:r>
      <w:r w:rsidRPr="00990AA2">
        <w:rPr>
          <w:rFonts w:ascii="Times New Roman" w:hAnsi="Times New Roman" w:cs="Times New Roman"/>
          <w:sz w:val="24"/>
          <w:szCs w:val="24"/>
          <w:lang w:val="it-IT"/>
        </w:rPr>
        <w:t xml:space="preserve">Đâu </w:t>
      </w:r>
      <w:r w:rsidRPr="00990AA2">
        <w:rPr>
          <w:rFonts w:ascii="Times New Roman" w:hAnsi="Times New Roman" w:cs="Times New Roman"/>
          <w:sz w:val="24"/>
          <w:szCs w:val="24"/>
          <w:lang w:val="vi-VN"/>
        </w:rPr>
        <w:t>không</w:t>
      </w:r>
      <w:r w:rsidRPr="00990AA2">
        <w:rPr>
          <w:rFonts w:ascii="Times New Roman" w:hAnsi="Times New Roman" w:cs="Times New Roman"/>
          <w:sz w:val="24"/>
          <w:szCs w:val="24"/>
          <w:lang w:val="it-IT"/>
        </w:rPr>
        <w:t xml:space="preserve"> phải là đặc điểm chung của các Halogen?</w:t>
      </w:r>
    </w:p>
    <w:p w14:paraId="56D9F59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Đều là chất khí ở điều kiện thường.</w:t>
      </w:r>
    </w:p>
    <w:p w14:paraId="02AFA3DC"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B.</w:t>
      </w:r>
      <w:r w:rsidRPr="00990AA2">
        <w:rPr>
          <w:rFonts w:ascii="Times New Roman" w:hAnsi="Times New Roman" w:cs="Times New Roman"/>
          <w:sz w:val="24"/>
          <w:szCs w:val="24"/>
          <w:lang w:val="it-IT"/>
        </w:rPr>
        <w:t xml:space="preserve"> Đều có tính oxi hóa.</w:t>
      </w:r>
    </w:p>
    <w:p w14:paraId="272DE80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Tác dụng với hầu hết các kim loại và phi kim.</w:t>
      </w:r>
    </w:p>
    <w:p w14:paraId="272ACB0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D.</w:t>
      </w:r>
      <w:r w:rsidRPr="00990AA2">
        <w:rPr>
          <w:rFonts w:ascii="Times New Roman" w:hAnsi="Times New Roman" w:cs="Times New Roman"/>
          <w:sz w:val="24"/>
          <w:szCs w:val="24"/>
          <w:lang w:val="it-IT"/>
        </w:rPr>
        <w:t xml:space="preserve"> Khả năng tác dụng với H</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O giảm dần từ F</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 xml:space="preserve"> tới I</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p>
    <w:p w14:paraId="2FBBB9C4"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84: </w:t>
      </w:r>
      <w:r w:rsidRPr="00990AA2">
        <w:rPr>
          <w:rFonts w:ascii="Times New Roman" w:hAnsi="Times New Roman" w:cs="Times New Roman"/>
          <w:sz w:val="24"/>
          <w:szCs w:val="24"/>
          <w:lang w:val="it-IT"/>
        </w:rPr>
        <w:t xml:space="preserve">Đặc </w:t>
      </w:r>
      <w:r w:rsidRPr="00990AA2">
        <w:rPr>
          <w:rFonts w:ascii="Times New Roman" w:hAnsi="Times New Roman" w:cs="Times New Roman"/>
          <w:sz w:val="24"/>
          <w:szCs w:val="24"/>
          <w:lang w:val="vi-VN"/>
        </w:rPr>
        <w:t>điểm</w:t>
      </w:r>
      <w:r w:rsidRPr="00990AA2">
        <w:rPr>
          <w:rFonts w:ascii="Times New Roman" w:hAnsi="Times New Roman" w:cs="Times New Roman"/>
          <w:sz w:val="24"/>
          <w:szCs w:val="24"/>
          <w:lang w:val="it-IT"/>
        </w:rPr>
        <w:t xml:space="preserve"> nào </w:t>
      </w:r>
      <w:r w:rsidRPr="00990AA2">
        <w:rPr>
          <w:rFonts w:ascii="Times New Roman" w:hAnsi="Times New Roman" w:cs="Times New Roman"/>
          <w:b/>
          <w:bCs/>
          <w:sz w:val="24"/>
          <w:szCs w:val="24"/>
          <w:lang w:val="it-IT"/>
        </w:rPr>
        <w:t>không</w:t>
      </w:r>
      <w:r w:rsidRPr="00990AA2">
        <w:rPr>
          <w:rFonts w:ascii="Times New Roman" w:hAnsi="Times New Roman" w:cs="Times New Roman"/>
          <w:sz w:val="24"/>
          <w:szCs w:val="24"/>
          <w:lang w:val="it-IT"/>
        </w:rPr>
        <w:t xml:space="preserve"> phải đặc điểm chung của các nguyên tố nhóm VIIA?</w:t>
      </w:r>
    </w:p>
    <w:p w14:paraId="4FD24F1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Đều là chất khí ở điều kiện thường.         </w:t>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Đều có tính oxi hóa mạnh.</w:t>
      </w:r>
    </w:p>
    <w:p w14:paraId="52314314"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Đều có số oxi hóa -1.                               </w:t>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Tác dụng được với hydrogen.</w:t>
      </w:r>
    </w:p>
    <w:p w14:paraId="46E73DA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85: </w:t>
      </w:r>
      <w:r w:rsidRPr="00990AA2">
        <w:rPr>
          <w:rFonts w:ascii="Times New Roman" w:hAnsi="Times New Roman" w:cs="Times New Roman"/>
          <w:sz w:val="24"/>
          <w:szCs w:val="24"/>
          <w:lang w:val="it-IT"/>
        </w:rPr>
        <w:t>Ý nào sau đây nói về ứng dụng của chlorine (Cl</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p>
    <w:p w14:paraId="3035961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Làm sạch và khử trùng nước sinh hoạt.          </w:t>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Sản xuất Cryolite và Teflon.</w:t>
      </w:r>
    </w:p>
    <w:p w14:paraId="12CB1F4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Chế tạo chất tráng lên phim ảnh.                    </w:t>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Làm chất sát trùng vết thương.</w:t>
      </w:r>
    </w:p>
    <w:p w14:paraId="157BF8D5"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86: </w:t>
      </w:r>
      <w:r w:rsidRPr="00990AA2">
        <w:rPr>
          <w:rFonts w:ascii="Times New Roman" w:hAnsi="Times New Roman" w:cs="Times New Roman"/>
          <w:sz w:val="24"/>
          <w:szCs w:val="24"/>
          <w:lang w:val="it-IT"/>
        </w:rPr>
        <w:t>Halogen nào được dùng trong sản xuất nhựa Teflon?</w:t>
      </w:r>
    </w:p>
    <w:p w14:paraId="5005B787"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xml:space="preserve"> Chlorine. </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lodine.       </w:t>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Fluorine.</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Bromine. </w:t>
      </w:r>
    </w:p>
    <w:p w14:paraId="065EA012"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87: </w:t>
      </w:r>
      <w:r w:rsidRPr="00990AA2">
        <w:rPr>
          <w:rFonts w:ascii="Times New Roman" w:hAnsi="Times New Roman" w:cs="Times New Roman"/>
          <w:sz w:val="24"/>
          <w:szCs w:val="24"/>
          <w:lang w:val="it-IT"/>
        </w:rPr>
        <w:t>Nguyên tố halogen được dùng trong sản xuất nhựa PVC là</w:t>
      </w:r>
    </w:p>
    <w:p w14:paraId="772F86D6"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lang w:val="it-IT"/>
        </w:rPr>
        <w:tab/>
      </w:r>
      <w:r w:rsidRPr="00990AA2">
        <w:rPr>
          <w:rFonts w:ascii="Times New Roman" w:hAnsi="Times New Roman" w:cs="Times New Roman"/>
          <w:b/>
          <w:bCs/>
          <w:sz w:val="24"/>
          <w:szCs w:val="24"/>
        </w:rPr>
        <w:t>A.</w:t>
      </w:r>
      <w:r w:rsidRPr="00990AA2">
        <w:rPr>
          <w:rFonts w:ascii="Times New Roman" w:hAnsi="Times New Roman" w:cs="Times New Roman"/>
          <w:sz w:val="24"/>
          <w:szCs w:val="24"/>
        </w:rPr>
        <w:t xml:space="preserve"> chlorine.</w:t>
      </w:r>
      <w:r w:rsidRPr="00990AA2">
        <w:rPr>
          <w:rFonts w:ascii="Times New Roman" w:hAnsi="Times New Roman" w:cs="Times New Roman"/>
          <w:sz w:val="24"/>
          <w:szCs w:val="24"/>
        </w:rPr>
        <w:tab/>
      </w:r>
      <w:r w:rsidRPr="00990AA2">
        <w:rPr>
          <w:rFonts w:ascii="Times New Roman" w:hAnsi="Times New Roman" w:cs="Times New Roman"/>
          <w:sz w:val="24"/>
          <w:szCs w:val="24"/>
        </w:rPr>
        <w:tab/>
      </w:r>
      <w:r w:rsidRPr="00990AA2">
        <w:rPr>
          <w:rFonts w:ascii="Times New Roman" w:hAnsi="Times New Roman" w:cs="Times New Roman"/>
          <w:b/>
          <w:bCs/>
          <w:sz w:val="24"/>
          <w:szCs w:val="24"/>
        </w:rPr>
        <w:t>B.</w:t>
      </w:r>
      <w:r w:rsidRPr="00990AA2">
        <w:rPr>
          <w:rFonts w:ascii="Times New Roman" w:hAnsi="Times New Roman" w:cs="Times New Roman"/>
          <w:sz w:val="24"/>
          <w:szCs w:val="24"/>
        </w:rPr>
        <w:t xml:space="preserve"> bromine.      </w:t>
      </w:r>
      <w:r w:rsidRPr="00990AA2">
        <w:rPr>
          <w:rFonts w:ascii="Times New Roman" w:hAnsi="Times New Roman" w:cs="Times New Roman"/>
          <w:b/>
          <w:bCs/>
          <w:sz w:val="24"/>
          <w:szCs w:val="24"/>
        </w:rPr>
        <w:t>C.</w:t>
      </w:r>
      <w:r w:rsidRPr="00990AA2">
        <w:rPr>
          <w:rFonts w:ascii="Times New Roman" w:hAnsi="Times New Roman" w:cs="Times New Roman"/>
          <w:sz w:val="24"/>
          <w:szCs w:val="24"/>
        </w:rPr>
        <w:t xml:space="preserve"> phosphorus.</w:t>
      </w:r>
      <w:r w:rsidRPr="00990AA2">
        <w:rPr>
          <w:rFonts w:ascii="Times New Roman" w:hAnsi="Times New Roman" w:cs="Times New Roman"/>
          <w:sz w:val="24"/>
          <w:szCs w:val="24"/>
        </w:rPr>
        <w:tab/>
      </w:r>
      <w:r w:rsidRPr="00990AA2">
        <w:rPr>
          <w:rFonts w:ascii="Times New Roman" w:hAnsi="Times New Roman" w:cs="Times New Roman"/>
          <w:b/>
          <w:bCs/>
          <w:sz w:val="24"/>
          <w:szCs w:val="24"/>
        </w:rPr>
        <w:t>D.</w:t>
      </w:r>
      <w:r w:rsidRPr="00990AA2">
        <w:rPr>
          <w:rFonts w:ascii="Times New Roman" w:hAnsi="Times New Roman" w:cs="Times New Roman"/>
          <w:sz w:val="24"/>
          <w:szCs w:val="24"/>
        </w:rPr>
        <w:t xml:space="preserve"> carbon.</w:t>
      </w:r>
    </w:p>
    <w:p w14:paraId="7554B7B3"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rPr>
      </w:pPr>
      <w:r w:rsidRPr="00990AA2">
        <w:rPr>
          <w:rFonts w:ascii="Times New Roman" w:eastAsia="Times New Roman" w:hAnsi="Times New Roman" w:cs="Times New Roman"/>
          <w:b/>
          <w:bCs/>
          <w:sz w:val="24"/>
          <w:szCs w:val="24"/>
        </w:rPr>
        <w:t xml:space="preserve">Câu 88: </w:t>
      </w:r>
      <w:r w:rsidRPr="00990AA2">
        <w:rPr>
          <w:rFonts w:ascii="Times New Roman" w:hAnsi="Times New Roman" w:cs="Times New Roman"/>
          <w:sz w:val="24"/>
          <w:szCs w:val="24"/>
          <w:lang w:val="vi-VN"/>
        </w:rPr>
        <w:t>Halogen</w:t>
      </w:r>
      <w:r w:rsidRPr="00990AA2">
        <w:rPr>
          <w:rFonts w:ascii="Times New Roman" w:hAnsi="Times New Roman" w:cs="Times New Roman"/>
          <w:sz w:val="24"/>
          <w:szCs w:val="24"/>
        </w:rPr>
        <w:t xml:space="preserve"> được điều chế bằng cách điện phân có màn ngăn dung dịch muối ăn là</w:t>
      </w:r>
    </w:p>
    <w:p w14:paraId="4E1846E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sz w:val="24"/>
          <w:szCs w:val="24"/>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xml:space="preserve"> fluorine.</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chlorine.      </w:t>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bromine.</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iodine.</w:t>
      </w:r>
    </w:p>
    <w:p w14:paraId="14644BDB"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89: </w:t>
      </w:r>
      <w:r w:rsidRPr="00990AA2">
        <w:rPr>
          <w:rFonts w:ascii="Times New Roman" w:hAnsi="Times New Roman" w:cs="Times New Roman"/>
          <w:sz w:val="24"/>
          <w:szCs w:val="24"/>
          <w:lang w:val="vi-VN"/>
        </w:rPr>
        <w:t>Nguyên</w:t>
      </w:r>
      <w:r w:rsidRPr="00990AA2">
        <w:rPr>
          <w:rFonts w:ascii="Times New Roman" w:hAnsi="Times New Roman" w:cs="Times New Roman"/>
          <w:sz w:val="24"/>
          <w:szCs w:val="24"/>
          <w:lang w:val="it-IT"/>
        </w:rPr>
        <w:t xml:space="preserve"> tố halogen dùng làm gia vị, cần thiết cho tuyến giáp và phòng ngừa khuyết tật trí tuệ là</w:t>
      </w:r>
    </w:p>
    <w:p w14:paraId="66BEDEC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xml:space="preserve"> chlorine.</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iodine.          </w:t>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bromine.</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flourine.</w:t>
      </w:r>
    </w:p>
    <w:p w14:paraId="437590C6" w14:textId="77777777" w:rsidR="00A14123" w:rsidRPr="00990AA2" w:rsidRDefault="00000000">
      <w:pPr>
        <w:pStyle w:val="oancuaDanhsach"/>
        <w:tabs>
          <w:tab w:val="left" w:pos="851"/>
        </w:tabs>
        <w:spacing w:before="80" w:after="0" w:line="288" w:lineRule="auto"/>
        <w:ind w:left="0"/>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80: </w:t>
      </w:r>
      <w:r w:rsidRPr="00990AA2">
        <w:rPr>
          <w:rFonts w:ascii="Times New Roman" w:hAnsi="Times New Roman" w:cs="Times New Roman"/>
          <w:sz w:val="24"/>
          <w:szCs w:val="24"/>
          <w:lang w:val="it-IT"/>
        </w:rPr>
        <w:t xml:space="preserve">Liên </w:t>
      </w:r>
      <w:r w:rsidRPr="00990AA2">
        <w:rPr>
          <w:rFonts w:ascii="Times New Roman" w:hAnsi="Times New Roman" w:cs="Times New Roman"/>
          <w:sz w:val="24"/>
          <w:szCs w:val="24"/>
          <w:lang w:val="vi-VN"/>
        </w:rPr>
        <w:t>kết</w:t>
      </w:r>
      <w:r w:rsidRPr="00990AA2">
        <w:rPr>
          <w:rFonts w:ascii="Times New Roman" w:hAnsi="Times New Roman" w:cs="Times New Roman"/>
          <w:sz w:val="24"/>
          <w:szCs w:val="24"/>
          <w:lang w:val="it-IT"/>
        </w:rPr>
        <w:t xml:space="preserve"> trong phân tử đơn chất halogen là</w:t>
      </w:r>
    </w:p>
    <w:p w14:paraId="103FC7E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de-DE"/>
        </w:rPr>
      </w:pP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de-DE"/>
        </w:rPr>
        <w:t>A.</w:t>
      </w:r>
      <w:r w:rsidRPr="00990AA2">
        <w:rPr>
          <w:rFonts w:ascii="Times New Roman" w:hAnsi="Times New Roman" w:cs="Times New Roman"/>
          <w:sz w:val="24"/>
          <w:szCs w:val="24"/>
          <w:lang w:val="de-DE"/>
        </w:rPr>
        <w:t xml:space="preserve"> liên kết van der Waals. </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de-DE"/>
        </w:rPr>
        <w:t>C.</w:t>
      </w:r>
      <w:r w:rsidRPr="00990AA2">
        <w:rPr>
          <w:rFonts w:ascii="Times New Roman" w:hAnsi="Times New Roman" w:cs="Times New Roman"/>
          <w:sz w:val="24"/>
          <w:szCs w:val="24"/>
          <w:lang w:val="de-DE"/>
        </w:rPr>
        <w:t xml:space="preserve"> liên kết ion. </w:t>
      </w:r>
    </w:p>
    <w:p w14:paraId="79E4F029"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de-DE"/>
        </w:rPr>
        <w:tab/>
        <w:t>B.</w:t>
      </w:r>
      <w:r w:rsidRPr="00990AA2">
        <w:rPr>
          <w:rFonts w:ascii="Times New Roman" w:hAnsi="Times New Roman" w:cs="Times New Roman"/>
          <w:sz w:val="24"/>
          <w:szCs w:val="24"/>
          <w:lang w:val="de-DE"/>
        </w:rPr>
        <w:t xml:space="preserve"> liên kết cộng hoá trị.</w:t>
      </w:r>
      <w:r w:rsidRPr="00990AA2">
        <w:rPr>
          <w:rFonts w:ascii="Times New Roman" w:hAnsi="Times New Roman" w:cs="Times New Roman"/>
          <w:sz w:val="24"/>
          <w:szCs w:val="24"/>
          <w:lang w:val="de-DE"/>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xml:space="preserve"> liên kết cho nhận. </w:t>
      </w:r>
    </w:p>
    <w:p w14:paraId="5EDE4FC6"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pt-BR"/>
        </w:rPr>
        <w:t xml:space="preserve">Câu 91: </w:t>
      </w:r>
      <w:r w:rsidRPr="00990AA2">
        <w:rPr>
          <w:rFonts w:ascii="Times New Roman" w:hAnsi="Times New Roman" w:cs="Times New Roman"/>
          <w:sz w:val="24"/>
          <w:szCs w:val="24"/>
          <w:lang w:val="vi-VN"/>
        </w:rPr>
        <w:t>Hydrogen halide có nhiệt độ sôi cao nhất là</w:t>
      </w:r>
    </w:p>
    <w:p w14:paraId="11A75AF0"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HI.</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HCI.</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HBr.</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HF.</w:t>
      </w:r>
    </w:p>
    <w:p w14:paraId="5C587444"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92: </w:t>
      </w:r>
      <w:r w:rsidRPr="00990AA2">
        <w:rPr>
          <w:rFonts w:ascii="Times New Roman" w:hAnsi="Times New Roman" w:cs="Times New Roman"/>
          <w:sz w:val="24"/>
          <w:szCs w:val="24"/>
          <w:lang w:val="vi-VN"/>
        </w:rPr>
        <w:t>Phân tử có tương tác van der Waals lớn nhất là</w:t>
      </w:r>
    </w:p>
    <w:p w14:paraId="48712EB1"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lastRenderedPageBreak/>
        <w:tab/>
        <w:t>A</w:t>
      </w:r>
      <w:r w:rsidRPr="00990AA2">
        <w:rPr>
          <w:rFonts w:ascii="Times New Roman" w:hAnsi="Times New Roman" w:cs="Times New Roman"/>
          <w:sz w:val="24"/>
          <w:szCs w:val="24"/>
          <w:lang w:val="vi-VN"/>
        </w:rPr>
        <w:t>. HCI.</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HI.</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HBr.</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HF.</w:t>
      </w:r>
    </w:p>
    <w:p w14:paraId="39191BE9"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93: </w:t>
      </w:r>
      <w:r w:rsidRPr="00990AA2">
        <w:rPr>
          <w:rFonts w:ascii="Times New Roman" w:hAnsi="Times New Roman" w:cs="Times New Roman"/>
          <w:sz w:val="24"/>
          <w:szCs w:val="24"/>
          <w:lang w:val="vi-VN"/>
        </w:rPr>
        <w:t>Hydrohalic acid có tính acid mạnh nhất là</w:t>
      </w:r>
    </w:p>
    <w:p w14:paraId="13508ACC"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HF.</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HBr.</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xml:space="preserve"> HI. </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HCl.</w:t>
      </w:r>
    </w:p>
    <w:p w14:paraId="13E95CB9"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94: </w:t>
      </w:r>
      <w:r w:rsidRPr="00990AA2">
        <w:rPr>
          <w:rFonts w:ascii="Times New Roman" w:hAnsi="Times New Roman" w:cs="Times New Roman"/>
          <w:sz w:val="24"/>
          <w:szCs w:val="24"/>
          <w:lang w:val="vi-VN"/>
        </w:rPr>
        <w:t>Hydrohalic acid có tính ăn mòn thuỷ tinh là</w:t>
      </w:r>
    </w:p>
    <w:p w14:paraId="7A96E9EA"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vi-VN"/>
        </w:rPr>
      </w:pPr>
      <w:r w:rsidRPr="00990AA2">
        <w:rPr>
          <w:rFonts w:ascii="Times New Roman" w:hAnsi="Times New Roman" w:cs="Times New Roman"/>
          <w:b/>
          <w:bCs/>
          <w:sz w:val="24"/>
          <w:szCs w:val="24"/>
          <w:lang w:val="vi-VN"/>
        </w:rPr>
        <w:tab/>
        <w:t>A</w:t>
      </w:r>
      <w:r w:rsidRPr="00990AA2">
        <w:rPr>
          <w:rFonts w:ascii="Times New Roman" w:hAnsi="Times New Roman" w:cs="Times New Roman"/>
          <w:sz w:val="24"/>
          <w:szCs w:val="24"/>
          <w:lang w:val="vi-VN"/>
        </w:rPr>
        <w:t>. HBr.</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B</w:t>
      </w:r>
      <w:r w:rsidRPr="00990AA2">
        <w:rPr>
          <w:rFonts w:ascii="Times New Roman" w:hAnsi="Times New Roman" w:cs="Times New Roman"/>
          <w:sz w:val="24"/>
          <w:szCs w:val="24"/>
          <w:lang w:val="vi-VN"/>
        </w:rPr>
        <w:t xml:space="preserve">. HI. </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C</w:t>
      </w:r>
      <w:r w:rsidRPr="00990AA2">
        <w:rPr>
          <w:rFonts w:ascii="Times New Roman" w:hAnsi="Times New Roman" w:cs="Times New Roman"/>
          <w:sz w:val="24"/>
          <w:szCs w:val="24"/>
          <w:lang w:val="vi-VN"/>
        </w:rPr>
        <w:t xml:space="preserve">. HCl. </w:t>
      </w:r>
      <w:r w:rsidRPr="00990AA2">
        <w:rPr>
          <w:rFonts w:ascii="Times New Roman" w:hAnsi="Times New Roman" w:cs="Times New Roman"/>
          <w:sz w:val="24"/>
          <w:szCs w:val="24"/>
          <w:lang w:val="vi-VN"/>
        </w:rPr>
        <w:tab/>
      </w:r>
      <w:r w:rsidRPr="00990AA2">
        <w:rPr>
          <w:rFonts w:ascii="Times New Roman" w:hAnsi="Times New Roman" w:cs="Times New Roman"/>
          <w:b/>
          <w:bCs/>
          <w:sz w:val="24"/>
          <w:szCs w:val="24"/>
          <w:lang w:val="vi-VN"/>
        </w:rPr>
        <w:t>D</w:t>
      </w:r>
      <w:r w:rsidRPr="00990AA2">
        <w:rPr>
          <w:rFonts w:ascii="Times New Roman" w:hAnsi="Times New Roman" w:cs="Times New Roman"/>
          <w:sz w:val="24"/>
          <w:szCs w:val="24"/>
          <w:lang w:val="vi-VN"/>
        </w:rPr>
        <w:t>. HF.</w:t>
      </w:r>
    </w:p>
    <w:p w14:paraId="0A98A581"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vi-VN"/>
        </w:rPr>
      </w:pPr>
      <w:r w:rsidRPr="00990AA2">
        <w:rPr>
          <w:rFonts w:ascii="Times New Roman" w:eastAsia="Times New Roman" w:hAnsi="Times New Roman" w:cs="Times New Roman"/>
          <w:b/>
          <w:bCs/>
          <w:sz w:val="24"/>
          <w:szCs w:val="24"/>
          <w:lang w:val="vi-VN"/>
        </w:rPr>
        <w:t xml:space="preserve">Câu 95: </w:t>
      </w:r>
      <w:r w:rsidRPr="00990AA2">
        <w:rPr>
          <w:rFonts w:ascii="Times New Roman" w:hAnsi="Times New Roman" w:cs="Times New Roman"/>
          <w:sz w:val="24"/>
          <w:szCs w:val="24"/>
          <w:lang w:val="vi-VN"/>
        </w:rPr>
        <w:t xml:space="preserve">Liên kết hydrogen của phân tử nào được biểu diễn đúng? </w:t>
      </w:r>
    </w:p>
    <w:p w14:paraId="1D120422"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vi-VN"/>
        </w:rPr>
        <w:tab/>
      </w:r>
      <w:r w:rsidRPr="00990AA2">
        <w:rPr>
          <w:rFonts w:ascii="Times New Roman" w:hAnsi="Times New Roman" w:cs="Times New Roman"/>
          <w:b/>
          <w:bCs/>
          <w:sz w:val="24"/>
          <w:szCs w:val="24"/>
          <w:lang w:val="pt-BR"/>
        </w:rPr>
        <w:t>A</w:t>
      </w:r>
      <w:r w:rsidRPr="00990AA2">
        <w:rPr>
          <w:rFonts w:ascii="Times New Roman" w:hAnsi="Times New Roman" w:cs="Times New Roman"/>
          <w:sz w:val="24"/>
          <w:szCs w:val="24"/>
          <w:lang w:val="pt-BR"/>
        </w:rPr>
        <w:t xml:space="preserve">. … H-I ... H-I ... H-I </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 H-Cl ... H-Cl ... H-Cl ...</w:t>
      </w:r>
    </w:p>
    <w:p w14:paraId="57353DA7"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 H-Br... H-Br... H-Br</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 H-F ... H-F ... H-F ...</w:t>
      </w:r>
    </w:p>
    <w:p w14:paraId="308B1D70"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96: </w:t>
      </w:r>
      <w:r w:rsidRPr="00990AA2">
        <w:rPr>
          <w:rFonts w:ascii="Times New Roman" w:hAnsi="Times New Roman" w:cs="Times New Roman"/>
          <w:sz w:val="24"/>
          <w:szCs w:val="24"/>
          <w:lang w:val="pt-BR"/>
        </w:rPr>
        <w:t>Ion halide được sắp xếp theo chiều giảm dần tính khử:</w:t>
      </w:r>
    </w:p>
    <w:p w14:paraId="63F52F7F"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pt-BR"/>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F</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Cl</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Br, 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Br</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Cl</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F</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w:t>
      </w:r>
    </w:p>
    <w:p w14:paraId="502C04DC"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F</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Br</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Cl</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Br</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F</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Cl</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w:t>
      </w:r>
    </w:p>
    <w:p w14:paraId="43C35113"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97: </w:t>
      </w:r>
      <w:r w:rsidRPr="00990AA2">
        <w:rPr>
          <w:rFonts w:ascii="Times New Roman" w:hAnsi="Times New Roman" w:cs="Times New Roman"/>
          <w:sz w:val="24"/>
          <w:szCs w:val="24"/>
          <w:lang w:val="it-IT"/>
        </w:rPr>
        <w:t>Hydrogen halide có nhiều liên kết hydrogen nhất với nước là</w:t>
      </w:r>
    </w:p>
    <w:p w14:paraId="370A27FC"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rPr>
      </w:pPr>
      <w:r w:rsidRPr="00990AA2">
        <w:rPr>
          <w:rFonts w:ascii="Times New Roman" w:hAnsi="Times New Roman" w:cs="Times New Roman"/>
          <w:b/>
          <w:bCs/>
          <w:sz w:val="24"/>
          <w:szCs w:val="24"/>
          <w:lang w:val="it-IT"/>
        </w:rPr>
        <w:tab/>
      </w:r>
      <w:r w:rsidRPr="00990AA2">
        <w:rPr>
          <w:rFonts w:ascii="Times New Roman" w:hAnsi="Times New Roman" w:cs="Times New Roman"/>
          <w:b/>
          <w:bCs/>
          <w:sz w:val="24"/>
          <w:szCs w:val="24"/>
        </w:rPr>
        <w:t>A</w:t>
      </w:r>
      <w:r w:rsidRPr="00990AA2">
        <w:rPr>
          <w:rFonts w:ascii="Times New Roman" w:hAnsi="Times New Roman" w:cs="Times New Roman"/>
          <w:sz w:val="24"/>
          <w:szCs w:val="24"/>
        </w:rPr>
        <w:t>. HF.</w:t>
      </w:r>
      <w:r w:rsidRPr="00990AA2">
        <w:rPr>
          <w:rFonts w:ascii="Times New Roman" w:hAnsi="Times New Roman" w:cs="Times New Roman"/>
          <w:sz w:val="24"/>
          <w:szCs w:val="24"/>
        </w:rPr>
        <w:tab/>
      </w:r>
      <w:r w:rsidRPr="00990AA2">
        <w:rPr>
          <w:rFonts w:ascii="Times New Roman" w:hAnsi="Times New Roman" w:cs="Times New Roman"/>
          <w:b/>
          <w:bCs/>
          <w:sz w:val="24"/>
          <w:szCs w:val="24"/>
        </w:rPr>
        <w:t>B</w:t>
      </w:r>
      <w:r w:rsidRPr="00990AA2">
        <w:rPr>
          <w:rFonts w:ascii="Times New Roman" w:hAnsi="Times New Roman" w:cs="Times New Roman"/>
          <w:sz w:val="24"/>
          <w:szCs w:val="24"/>
        </w:rPr>
        <w:t>. HCI.</w:t>
      </w:r>
      <w:r w:rsidRPr="00990AA2">
        <w:rPr>
          <w:rFonts w:ascii="Times New Roman" w:hAnsi="Times New Roman" w:cs="Times New Roman"/>
          <w:sz w:val="24"/>
          <w:szCs w:val="24"/>
        </w:rPr>
        <w:tab/>
      </w:r>
      <w:r w:rsidRPr="00990AA2">
        <w:rPr>
          <w:rFonts w:ascii="Times New Roman" w:hAnsi="Times New Roman" w:cs="Times New Roman"/>
          <w:b/>
          <w:bCs/>
          <w:sz w:val="24"/>
          <w:szCs w:val="24"/>
        </w:rPr>
        <w:t>C</w:t>
      </w:r>
      <w:r w:rsidRPr="00990AA2">
        <w:rPr>
          <w:rFonts w:ascii="Times New Roman" w:hAnsi="Times New Roman" w:cs="Times New Roman"/>
          <w:sz w:val="24"/>
          <w:szCs w:val="24"/>
        </w:rPr>
        <w:t>. HBr.</w:t>
      </w:r>
      <w:r w:rsidRPr="00990AA2">
        <w:rPr>
          <w:rFonts w:ascii="Times New Roman" w:hAnsi="Times New Roman" w:cs="Times New Roman"/>
          <w:sz w:val="24"/>
          <w:szCs w:val="24"/>
        </w:rPr>
        <w:tab/>
      </w:r>
      <w:r w:rsidRPr="00990AA2">
        <w:rPr>
          <w:rFonts w:ascii="Times New Roman" w:hAnsi="Times New Roman" w:cs="Times New Roman"/>
          <w:b/>
          <w:bCs/>
          <w:sz w:val="24"/>
          <w:szCs w:val="24"/>
        </w:rPr>
        <w:t>D</w:t>
      </w:r>
      <w:r w:rsidRPr="00990AA2">
        <w:rPr>
          <w:rFonts w:ascii="Times New Roman" w:hAnsi="Times New Roman" w:cs="Times New Roman"/>
          <w:sz w:val="24"/>
          <w:szCs w:val="24"/>
        </w:rPr>
        <w:t>. HI.</w:t>
      </w:r>
    </w:p>
    <w:p w14:paraId="1BACBF79"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rPr>
      </w:pPr>
      <w:r w:rsidRPr="00990AA2">
        <w:rPr>
          <w:rFonts w:ascii="Times New Roman" w:eastAsia="Times New Roman" w:hAnsi="Times New Roman" w:cs="Times New Roman"/>
          <w:b/>
          <w:bCs/>
          <w:sz w:val="24"/>
          <w:szCs w:val="24"/>
        </w:rPr>
        <w:t xml:space="preserve">Câu 98: </w:t>
      </w:r>
      <w:r w:rsidRPr="00990AA2">
        <w:rPr>
          <w:rFonts w:ascii="Times New Roman" w:hAnsi="Times New Roman" w:cs="Times New Roman"/>
          <w:sz w:val="24"/>
          <w:szCs w:val="24"/>
        </w:rPr>
        <w:t>Chất hay ion nào có tính khử mạnh nhất?</w:t>
      </w:r>
    </w:p>
    <w:p w14:paraId="4D3A3F07"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rPr>
        <w:tab/>
      </w:r>
      <w:r w:rsidRPr="00990AA2">
        <w:rPr>
          <w:rFonts w:ascii="Times New Roman" w:hAnsi="Times New Roman" w:cs="Times New Roman"/>
          <w:b/>
          <w:bCs/>
          <w:sz w:val="24"/>
          <w:szCs w:val="24"/>
          <w:lang w:val="it-IT"/>
        </w:rPr>
        <w:t>A</w:t>
      </w:r>
      <w:r w:rsidRPr="00990AA2">
        <w:rPr>
          <w:rFonts w:ascii="Times New Roman" w:hAnsi="Times New Roman" w:cs="Times New Roman"/>
          <w:sz w:val="24"/>
          <w:szCs w:val="24"/>
          <w:lang w:val="it-IT"/>
        </w:rPr>
        <w:t>. Cl</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CI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xml:space="preserve"> .</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w:t>
      </w:r>
      <w:r w:rsidRPr="00990AA2">
        <w:rPr>
          <w:rFonts w:ascii="Times New Roman" w:hAnsi="Times New Roman" w:cs="Times New Roman"/>
          <w:b/>
          <w:bCs/>
          <w:sz w:val="24"/>
          <w:szCs w:val="24"/>
          <w:lang w:val="it-IT"/>
        </w:rPr>
        <w:t xml:space="preserve"> </w:t>
      </w:r>
      <w:r w:rsidRPr="00990AA2">
        <w:rPr>
          <w:rFonts w:ascii="Times New Roman" w:hAnsi="Times New Roman" w:cs="Times New Roman"/>
          <w:sz w:val="24"/>
          <w:szCs w:val="24"/>
          <w:lang w:val="it-IT"/>
        </w:rPr>
        <w:t>I</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 xml:space="preserve">. </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I</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w:t>
      </w:r>
    </w:p>
    <w:p w14:paraId="4E90C09D"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99: </w:t>
      </w:r>
      <w:r w:rsidRPr="00990AA2">
        <w:rPr>
          <w:rFonts w:ascii="Times New Roman" w:hAnsi="Times New Roman" w:cs="Times New Roman"/>
          <w:sz w:val="24"/>
          <w:szCs w:val="24"/>
          <w:lang w:val="it-IT"/>
        </w:rPr>
        <w:t>Dung dịch dùng để nhận biết các ion halide là</w:t>
      </w:r>
    </w:p>
    <w:p w14:paraId="223A3568"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Quỳ tím.</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AgNO</w:t>
      </w:r>
      <w:r w:rsidRPr="00990AA2">
        <w:rPr>
          <w:rFonts w:ascii="Times New Roman" w:hAnsi="Times New Roman" w:cs="Times New Roman"/>
          <w:sz w:val="24"/>
          <w:szCs w:val="24"/>
          <w:vertAlign w:val="subscript"/>
          <w:lang w:val="it-IT"/>
        </w:rPr>
        <w:t>3</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xml:space="preserve">. NaOH. </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HCl.</w:t>
      </w:r>
    </w:p>
    <w:p w14:paraId="2E1F9F9D"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100: </w:t>
      </w:r>
      <w:r w:rsidRPr="00990AA2">
        <w:rPr>
          <w:rFonts w:ascii="Times New Roman" w:hAnsi="Times New Roman" w:cs="Times New Roman"/>
          <w:sz w:val="24"/>
          <w:szCs w:val="24"/>
          <w:lang w:val="it-IT"/>
        </w:rPr>
        <w:t>Rót 3 mL dung dịch HBr 1M vào 2 mL dung dịch NaOH 1M, cho quỳ tím vào dung dịch sau phản ứng, mẩu quỳ tím sẽ</w:t>
      </w:r>
    </w:p>
    <w:p w14:paraId="0E3B12CB"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hoá màu đỏ.</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hoá màu xanh.</w:t>
      </w:r>
    </w:p>
    <w:p w14:paraId="0B4CB789"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mất màu tím.</w:t>
      </w:r>
      <w:r w:rsidRPr="00990AA2">
        <w:rPr>
          <w:rFonts w:ascii="Times New Roman" w:hAnsi="Times New Roman" w:cs="Times New Roman"/>
          <w:sz w:val="24"/>
          <w:szCs w:val="24"/>
          <w:lang w:val="it-IT"/>
        </w:rPr>
        <w:tab/>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không đổi màu.</w:t>
      </w:r>
    </w:p>
    <w:p w14:paraId="1929C8AE"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bookmarkStart w:id="0" w:name="bookmark707"/>
      <w:bookmarkEnd w:id="0"/>
      <w:r w:rsidRPr="00990AA2">
        <w:rPr>
          <w:rFonts w:ascii="Times New Roman" w:eastAsia="Times New Roman" w:hAnsi="Times New Roman" w:cs="Times New Roman"/>
          <w:b/>
          <w:bCs/>
          <w:sz w:val="24"/>
          <w:szCs w:val="24"/>
          <w:lang w:val="it-IT"/>
        </w:rPr>
        <w:t xml:space="preserve">Câu 101: </w:t>
      </w:r>
      <w:r w:rsidRPr="00990AA2">
        <w:rPr>
          <w:rFonts w:ascii="Times New Roman" w:hAnsi="Times New Roman" w:cs="Times New Roman"/>
          <w:sz w:val="24"/>
          <w:szCs w:val="24"/>
          <w:lang w:val="it-IT"/>
        </w:rPr>
        <w:t>Trong phòng thí nghiệm, chlorine được điều chế bằng cách oxi hoá hợp chất</w:t>
      </w:r>
    </w:p>
    <w:p w14:paraId="730480BE" w14:textId="77777777" w:rsidR="00A14123" w:rsidRPr="00990AA2" w:rsidRDefault="00000000">
      <w:pPr>
        <w:pStyle w:val="Vnbnnidung"/>
        <w:tabs>
          <w:tab w:val="left" w:pos="142"/>
          <w:tab w:val="left" w:pos="1843"/>
          <w:tab w:val="left" w:pos="2264"/>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NaCl.</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HCl.</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 KMnO</w:t>
      </w:r>
      <w:r w:rsidRPr="00990AA2">
        <w:rPr>
          <w:rFonts w:ascii="Times New Roman" w:hAnsi="Times New Roman" w:cs="Times New Roman"/>
          <w:sz w:val="24"/>
          <w:szCs w:val="24"/>
          <w:vertAlign w:val="subscript"/>
          <w:lang w:val="it-IT"/>
        </w:rPr>
        <w:t>4</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KClO</w:t>
      </w:r>
      <w:r w:rsidRPr="00990AA2">
        <w:rPr>
          <w:rFonts w:ascii="Times New Roman" w:hAnsi="Times New Roman" w:cs="Times New Roman"/>
          <w:sz w:val="24"/>
          <w:szCs w:val="24"/>
          <w:vertAlign w:val="subscript"/>
          <w:lang w:val="it-IT"/>
        </w:rPr>
        <w:t>3</w:t>
      </w:r>
      <w:r w:rsidRPr="00990AA2">
        <w:rPr>
          <w:rFonts w:ascii="Times New Roman" w:hAnsi="Times New Roman" w:cs="Times New Roman"/>
          <w:sz w:val="24"/>
          <w:szCs w:val="24"/>
          <w:lang w:val="it-IT"/>
        </w:rPr>
        <w:t>.</w:t>
      </w:r>
    </w:p>
    <w:p w14:paraId="0ECBE872"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bookmarkStart w:id="1" w:name="bookmark708"/>
      <w:bookmarkStart w:id="2" w:name="bookmark709"/>
      <w:bookmarkEnd w:id="1"/>
      <w:bookmarkEnd w:id="2"/>
      <w:r w:rsidRPr="00990AA2">
        <w:rPr>
          <w:rFonts w:ascii="Times New Roman" w:eastAsia="Times New Roman" w:hAnsi="Times New Roman" w:cs="Times New Roman"/>
          <w:b/>
          <w:bCs/>
          <w:sz w:val="24"/>
          <w:szCs w:val="24"/>
          <w:lang w:val="it-IT"/>
        </w:rPr>
        <w:t xml:space="preserve">Câu 102: </w:t>
      </w:r>
      <w:r w:rsidRPr="00990AA2">
        <w:rPr>
          <w:rFonts w:ascii="Times New Roman" w:hAnsi="Times New Roman" w:cs="Times New Roman"/>
          <w:sz w:val="24"/>
          <w:szCs w:val="24"/>
          <w:lang w:val="it-IT"/>
        </w:rPr>
        <w:t xml:space="preserve">Chọn phát biểu </w:t>
      </w:r>
      <w:r w:rsidRPr="00990AA2">
        <w:rPr>
          <w:rFonts w:ascii="Times New Roman" w:hAnsi="Times New Roman" w:cs="Times New Roman"/>
          <w:b/>
          <w:bCs/>
          <w:sz w:val="24"/>
          <w:szCs w:val="24"/>
          <w:lang w:val="it-IT"/>
        </w:rPr>
        <w:t xml:space="preserve">không </w:t>
      </w:r>
      <w:r w:rsidRPr="00990AA2">
        <w:rPr>
          <w:rFonts w:ascii="Times New Roman" w:hAnsi="Times New Roman" w:cs="Times New Roman"/>
          <w:sz w:val="24"/>
          <w:szCs w:val="24"/>
          <w:lang w:val="it-IT"/>
        </w:rPr>
        <w:t>đúng:</w:t>
      </w:r>
    </w:p>
    <w:p w14:paraId="3FA114C9" w14:textId="77777777" w:rsidR="00A14123" w:rsidRPr="00990AA2" w:rsidRDefault="00000000">
      <w:pPr>
        <w:pStyle w:val="Vnbnnidung"/>
        <w:numPr>
          <w:ilvl w:val="0"/>
          <w:numId w:val="15"/>
        </w:numPr>
        <w:tabs>
          <w:tab w:val="left" w:pos="142"/>
          <w:tab w:val="left" w:pos="832"/>
          <w:tab w:val="left" w:pos="1843"/>
          <w:tab w:val="left" w:pos="3544"/>
          <w:tab w:val="left" w:pos="5245"/>
        </w:tabs>
        <w:spacing w:after="0" w:line="288" w:lineRule="auto"/>
        <w:jc w:val="both"/>
        <w:rPr>
          <w:rFonts w:ascii="Times New Roman" w:hAnsi="Times New Roman" w:cs="Times New Roman"/>
          <w:sz w:val="24"/>
          <w:szCs w:val="24"/>
          <w:lang w:val="it-IT"/>
        </w:rPr>
      </w:pPr>
      <w:bookmarkStart w:id="3" w:name="bookmark710"/>
      <w:bookmarkEnd w:id="3"/>
      <w:r w:rsidRPr="00990AA2">
        <w:rPr>
          <w:rFonts w:ascii="Times New Roman" w:hAnsi="Times New Roman" w:cs="Times New Roman"/>
          <w:sz w:val="24"/>
          <w:szCs w:val="24"/>
          <w:lang w:val="it-IT"/>
        </w:rPr>
        <w:t>Các hydrogen halide tan tốt trong nước tạo dung dịch acid.</w:t>
      </w:r>
    </w:p>
    <w:p w14:paraId="21A745C7" w14:textId="77777777" w:rsidR="00A14123" w:rsidRPr="00990AA2" w:rsidRDefault="00000000">
      <w:pPr>
        <w:pStyle w:val="Vnbnnidung"/>
        <w:tabs>
          <w:tab w:val="left" w:pos="142"/>
          <w:tab w:val="left" w:pos="832"/>
          <w:tab w:val="left" w:pos="1843"/>
          <w:tab w:val="left" w:pos="3544"/>
          <w:tab w:val="left" w:pos="5245"/>
        </w:tabs>
        <w:spacing w:after="0" w:line="288" w:lineRule="auto"/>
        <w:jc w:val="both"/>
        <w:rPr>
          <w:rFonts w:ascii="Times New Roman" w:hAnsi="Times New Roman" w:cs="Times New Roman"/>
          <w:sz w:val="24"/>
          <w:szCs w:val="24"/>
          <w:lang w:val="it-IT"/>
        </w:rPr>
      </w:pPr>
      <w:bookmarkStart w:id="4" w:name="bookmark711"/>
      <w:bookmarkEnd w:id="4"/>
      <w:r w:rsidRPr="00990AA2">
        <w:rPr>
          <w:rFonts w:ascii="Times New Roman" w:hAnsi="Times New Roman" w:cs="Times New Roman"/>
          <w:b/>
          <w:bCs/>
          <w:sz w:val="24"/>
          <w:szCs w:val="24"/>
          <w:lang w:val="it-IT"/>
        </w:rPr>
        <w:tab/>
        <w:t>B</w:t>
      </w:r>
      <w:r w:rsidRPr="00990AA2">
        <w:rPr>
          <w:rFonts w:ascii="Times New Roman" w:hAnsi="Times New Roman" w:cs="Times New Roman"/>
          <w:sz w:val="24"/>
          <w:szCs w:val="24"/>
          <w:lang w:val="it-IT"/>
        </w:rPr>
        <w:t>. lon F</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xml:space="preserve"> và Cl</w:t>
      </w:r>
      <w:r w:rsidRPr="00990AA2">
        <w:rPr>
          <w:rFonts w:ascii="Times New Roman" w:hAnsi="Times New Roman" w:cs="Times New Roman"/>
          <w:sz w:val="24"/>
          <w:szCs w:val="24"/>
          <w:vertAlign w:val="superscript"/>
          <w:lang w:val="it-IT"/>
        </w:rPr>
        <w:t>-</w:t>
      </w:r>
      <w:r w:rsidRPr="00990AA2">
        <w:rPr>
          <w:rFonts w:ascii="Times New Roman" w:hAnsi="Times New Roman" w:cs="Times New Roman"/>
          <w:sz w:val="24"/>
          <w:szCs w:val="24"/>
          <w:lang w:val="it-IT"/>
        </w:rPr>
        <w:t xml:space="preserve"> không bị oxi hoá bởi dung dịch H</w:t>
      </w:r>
      <w:r w:rsidRPr="00990AA2">
        <w:rPr>
          <w:rFonts w:ascii="Times New Roman" w:hAnsi="Times New Roman" w:cs="Times New Roman"/>
          <w:sz w:val="24"/>
          <w:szCs w:val="24"/>
          <w:vertAlign w:val="subscript"/>
          <w:lang w:val="it-IT"/>
        </w:rPr>
        <w:t>2</w:t>
      </w:r>
      <w:r w:rsidRPr="00990AA2">
        <w:rPr>
          <w:rFonts w:ascii="Times New Roman" w:hAnsi="Times New Roman" w:cs="Times New Roman"/>
          <w:sz w:val="24"/>
          <w:szCs w:val="24"/>
          <w:lang w:val="it-IT"/>
        </w:rPr>
        <w:t>SO</w:t>
      </w:r>
      <w:r w:rsidRPr="00990AA2">
        <w:rPr>
          <w:rFonts w:ascii="Times New Roman" w:hAnsi="Times New Roman" w:cs="Times New Roman"/>
          <w:sz w:val="24"/>
          <w:szCs w:val="24"/>
          <w:vertAlign w:val="subscript"/>
          <w:lang w:val="it-IT"/>
        </w:rPr>
        <w:t>4</w:t>
      </w:r>
      <w:r w:rsidRPr="00990AA2">
        <w:rPr>
          <w:rFonts w:ascii="Times New Roman" w:hAnsi="Times New Roman" w:cs="Times New Roman"/>
          <w:sz w:val="24"/>
          <w:szCs w:val="24"/>
          <w:lang w:val="it-IT"/>
        </w:rPr>
        <w:t xml:space="preserve"> đặc.</w:t>
      </w:r>
    </w:p>
    <w:p w14:paraId="292CA635"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Các hydrogen halide làm quỳ tím hoá đỏ.</w:t>
      </w:r>
    </w:p>
    <w:p w14:paraId="30F0FA99" w14:textId="77777777" w:rsidR="00A14123" w:rsidRPr="00990AA2" w:rsidRDefault="00000000">
      <w:pPr>
        <w:pStyle w:val="Vnbnnidung"/>
        <w:tabs>
          <w:tab w:val="left" w:pos="142"/>
          <w:tab w:val="left" w:pos="1843"/>
          <w:tab w:val="left" w:pos="3544"/>
          <w:tab w:val="left" w:pos="5245"/>
        </w:tabs>
        <w:spacing w:after="0" w:line="288"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D</w:t>
      </w:r>
      <w:r w:rsidRPr="00990AA2">
        <w:rPr>
          <w:rFonts w:ascii="Times New Roman" w:hAnsi="Times New Roman" w:cs="Times New Roman"/>
          <w:sz w:val="24"/>
          <w:szCs w:val="24"/>
          <w:lang w:val="it-IT"/>
        </w:rPr>
        <w:t>. Tính acid cùa các hydrohalic acid tăng dần từ HF đến HI.</w:t>
      </w:r>
    </w:p>
    <w:p w14:paraId="27CA9407"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103: </w:t>
      </w:r>
      <w:r w:rsidRPr="00990AA2">
        <w:rPr>
          <w:rFonts w:ascii="Times New Roman" w:hAnsi="Times New Roman" w:cs="Times New Roman"/>
          <w:sz w:val="24"/>
          <w:szCs w:val="24"/>
          <w:lang w:val="it-IT"/>
        </w:rPr>
        <w:t>Thép để lâu ngày trong không khí (đặc biệt là không khí ẩm) thường bị gỉ sét (có thành phần chính là iron oxide). Dung dịch nào sau đây phù hợp để tẩy rửa gỉ sét?</w:t>
      </w:r>
    </w:p>
    <w:p w14:paraId="219D9F38" w14:textId="77777777" w:rsidR="00A14123" w:rsidRPr="00990AA2" w:rsidRDefault="00000000">
      <w:pPr>
        <w:tabs>
          <w:tab w:val="left" w:pos="142"/>
          <w:tab w:val="left" w:pos="992"/>
          <w:tab w:val="left" w:pos="1843"/>
          <w:tab w:val="left" w:pos="3544"/>
          <w:tab w:val="left" w:pos="5245"/>
          <w:tab w:val="left" w:pos="5669"/>
          <w:tab w:val="left" w:pos="7937"/>
        </w:tabs>
        <w:spacing w:after="0" w:line="276"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A.</w:t>
      </w:r>
      <w:r w:rsidRPr="00990AA2">
        <w:rPr>
          <w:rFonts w:ascii="Times New Roman" w:hAnsi="Times New Roman" w:cs="Times New Roman"/>
          <w:sz w:val="24"/>
          <w:szCs w:val="24"/>
          <w:lang w:val="it-IT"/>
        </w:rPr>
        <w:t xml:space="preserve"> Dung dịch nước chlorine.</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 xml:space="preserve"> Dung dịch hydrochloric acid.</w:t>
      </w:r>
    </w:p>
    <w:p w14:paraId="36F1F68B" w14:textId="77777777" w:rsidR="00A14123" w:rsidRPr="00990AA2" w:rsidRDefault="00000000">
      <w:pPr>
        <w:tabs>
          <w:tab w:val="left" w:pos="142"/>
          <w:tab w:val="left" w:pos="992"/>
          <w:tab w:val="left" w:pos="1843"/>
          <w:tab w:val="left" w:pos="3544"/>
          <w:tab w:val="left" w:pos="5245"/>
          <w:tab w:val="left" w:pos="5669"/>
          <w:tab w:val="left" w:pos="7937"/>
        </w:tabs>
        <w:spacing w:after="0" w:line="276" w:lineRule="auto"/>
        <w:jc w:val="both"/>
        <w:rPr>
          <w:rFonts w:ascii="Times New Roman" w:hAnsi="Times New Roman" w:cs="Times New Roman"/>
          <w:sz w:val="24"/>
          <w:szCs w:val="24"/>
          <w:lang w:val="it-IT"/>
        </w:rPr>
      </w:pPr>
      <w:r w:rsidRPr="00990AA2">
        <w:rPr>
          <w:rFonts w:ascii="Times New Roman" w:hAnsi="Times New Roman" w:cs="Times New Roman"/>
          <w:b/>
          <w:bCs/>
          <w:sz w:val="24"/>
          <w:szCs w:val="24"/>
          <w:lang w:val="it-IT"/>
        </w:rPr>
        <w:tab/>
        <w:t>C.</w:t>
      </w:r>
      <w:r w:rsidRPr="00990AA2">
        <w:rPr>
          <w:rFonts w:ascii="Times New Roman" w:hAnsi="Times New Roman" w:cs="Times New Roman"/>
          <w:sz w:val="24"/>
          <w:szCs w:val="24"/>
          <w:lang w:val="it-IT"/>
        </w:rPr>
        <w:t xml:space="preserve"> Dung dịch hydrofluoric acid.</w:t>
      </w:r>
      <w:r w:rsidRPr="00990AA2">
        <w:rPr>
          <w:rFonts w:ascii="Times New Roman" w:hAnsi="Times New Roman" w:cs="Times New Roman"/>
          <w:sz w:val="24"/>
          <w:szCs w:val="24"/>
          <w:lang w:val="it-IT"/>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 xml:space="preserve"> Dung dịch cồn iodine.</w:t>
      </w:r>
    </w:p>
    <w:p w14:paraId="7B8C0C1B" w14:textId="77777777" w:rsidR="00A14123" w:rsidRPr="00990AA2" w:rsidRDefault="00000000">
      <w:pPr>
        <w:pStyle w:val="Vnbnnidung"/>
        <w:tabs>
          <w:tab w:val="left" w:pos="142"/>
          <w:tab w:val="left" w:pos="851"/>
          <w:tab w:val="left" w:pos="1843"/>
          <w:tab w:val="left" w:pos="3544"/>
          <w:tab w:val="left" w:pos="5245"/>
        </w:tabs>
        <w:spacing w:before="80" w:after="0" w:line="288" w:lineRule="auto"/>
        <w:jc w:val="both"/>
        <w:rPr>
          <w:rFonts w:ascii="Times New Roman" w:hAnsi="Times New Roman" w:cs="Times New Roman"/>
          <w:sz w:val="24"/>
          <w:szCs w:val="24"/>
          <w:lang w:val="it-IT"/>
        </w:rPr>
      </w:pPr>
      <w:r w:rsidRPr="00990AA2">
        <w:rPr>
          <w:rFonts w:ascii="Times New Roman" w:eastAsia="Times New Roman" w:hAnsi="Times New Roman" w:cs="Times New Roman"/>
          <w:b/>
          <w:bCs/>
          <w:sz w:val="24"/>
          <w:szCs w:val="24"/>
          <w:lang w:val="it-IT"/>
        </w:rPr>
        <w:t xml:space="preserve">Câu 104: </w:t>
      </w:r>
      <w:r w:rsidRPr="00990AA2">
        <w:rPr>
          <w:rFonts w:ascii="Times New Roman" w:hAnsi="Times New Roman" w:cs="Times New Roman"/>
          <w:sz w:val="24"/>
          <w:szCs w:val="24"/>
          <w:lang w:val="it-IT"/>
        </w:rPr>
        <w:t xml:space="preserve">Dung </w:t>
      </w:r>
      <w:r w:rsidRPr="00990AA2">
        <w:rPr>
          <w:rFonts w:ascii="Times New Roman" w:hAnsi="Times New Roman" w:cs="Times New Roman"/>
          <w:sz w:val="24"/>
          <w:szCs w:val="24"/>
          <w:lang w:val="vi-VN"/>
        </w:rPr>
        <w:t>dịch</w:t>
      </w:r>
      <w:r w:rsidRPr="00990AA2">
        <w:rPr>
          <w:rFonts w:ascii="Times New Roman" w:hAnsi="Times New Roman" w:cs="Times New Roman"/>
          <w:sz w:val="24"/>
          <w:szCs w:val="24"/>
          <w:lang w:val="it-IT"/>
        </w:rPr>
        <w:t xml:space="preserve"> HF có khả năng ăn mòn thủy tinh là do xảy ra phản ứng hóa học nào sau đây?</w:t>
      </w:r>
    </w:p>
    <w:p w14:paraId="46B9714D" w14:textId="77777777" w:rsidR="00A14123" w:rsidRPr="00990AA2" w:rsidRDefault="00000000">
      <w:pPr>
        <w:tabs>
          <w:tab w:val="left" w:pos="142"/>
          <w:tab w:val="left" w:pos="1843"/>
          <w:tab w:val="left" w:pos="3544"/>
          <w:tab w:val="left" w:pos="5245"/>
          <w:tab w:val="left" w:pos="5669"/>
          <w:tab w:val="left" w:pos="7937"/>
        </w:tabs>
        <w:spacing w:after="0" w:line="276" w:lineRule="auto"/>
        <w:rPr>
          <w:rFonts w:ascii="Times New Roman" w:hAnsi="Times New Roman" w:cs="Times New Roman"/>
          <w:sz w:val="24"/>
          <w:szCs w:val="24"/>
          <w:lang w:val="pt-BR"/>
        </w:rPr>
      </w:pPr>
      <w:r w:rsidRPr="00990AA2">
        <w:rPr>
          <w:rFonts w:ascii="Times New Roman" w:hAnsi="Times New Roman" w:cs="Times New Roman"/>
          <w:b/>
          <w:sz w:val="24"/>
          <w:szCs w:val="24"/>
          <w:lang w:val="it-IT"/>
        </w:rPr>
        <w:tab/>
      </w:r>
      <w:r w:rsidRPr="00990AA2">
        <w:rPr>
          <w:rFonts w:ascii="Times New Roman" w:hAnsi="Times New Roman" w:cs="Times New Roman"/>
          <w:b/>
          <w:sz w:val="24"/>
          <w:szCs w:val="24"/>
          <w:lang w:val="pt-BR"/>
        </w:rPr>
        <w:t xml:space="preserve">A. </w:t>
      </w:r>
      <w:r w:rsidRPr="00990AA2">
        <w:rPr>
          <w:rFonts w:ascii="Times New Roman" w:hAnsi="Times New Roman" w:cs="Times New Roman"/>
          <w:sz w:val="24"/>
          <w:szCs w:val="24"/>
          <w:lang w:val="pt-BR"/>
        </w:rPr>
        <w:t>SiO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+ 4HF </w:t>
      </w:r>
      <w:r w:rsidRPr="00990AA2">
        <w:rPr>
          <w:rFonts w:ascii="Times New Roman" w:hAnsi="Times New Roman" w:cs="Times New Roman"/>
          <w:position w:val="-6"/>
          <w:sz w:val="24"/>
          <w:szCs w:val="24"/>
        </w:rPr>
        <w:object w:dxaOrig="627" w:dyaOrig="327" w14:anchorId="46A55A2C">
          <v:shape id="_x0000_i1042" type="#_x0000_t75" style="width:31.35pt;height:16.35pt" o:ole="">
            <v:imagedata r:id="rId45" o:title=""/>
          </v:shape>
          <o:OLEObject Type="Embed" ProgID="Equation.DSMT4" ShapeID="_x0000_i1042" DrawAspect="Content" ObjectID="_1779715356" r:id="rId46"/>
        </w:object>
      </w:r>
      <w:r w:rsidRPr="00990AA2">
        <w:rPr>
          <w:rFonts w:ascii="Times New Roman" w:hAnsi="Times New Roman" w:cs="Times New Roman"/>
          <w:sz w:val="24"/>
          <w:szCs w:val="24"/>
          <w:lang w:val="pt-BR"/>
        </w:rPr>
        <w:t xml:space="preserve"> SiF</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 xml:space="preserve"> + 2H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O.           </w:t>
      </w:r>
      <w:r w:rsidRPr="00990AA2">
        <w:rPr>
          <w:rFonts w:ascii="Times New Roman" w:hAnsi="Times New Roman" w:cs="Times New Roman"/>
          <w:b/>
          <w:sz w:val="24"/>
          <w:szCs w:val="24"/>
          <w:lang w:val="pt-BR"/>
        </w:rPr>
        <w:t xml:space="preserve">B. </w:t>
      </w:r>
      <w:r w:rsidRPr="00990AA2">
        <w:rPr>
          <w:rFonts w:ascii="Times New Roman" w:hAnsi="Times New Roman" w:cs="Times New Roman"/>
          <w:sz w:val="24"/>
          <w:szCs w:val="24"/>
          <w:lang w:val="pt-BR"/>
        </w:rPr>
        <w:t xml:space="preserve">NaOH + HF </w:t>
      </w:r>
      <w:r w:rsidRPr="00990AA2">
        <w:rPr>
          <w:rFonts w:ascii="Times New Roman" w:hAnsi="Times New Roman" w:cs="Times New Roman"/>
          <w:position w:val="-6"/>
          <w:sz w:val="24"/>
          <w:szCs w:val="24"/>
        </w:rPr>
        <w:object w:dxaOrig="627" w:dyaOrig="327" w14:anchorId="508130B6">
          <v:shape id="_x0000_i1043" type="#_x0000_t75" style="width:31.35pt;height:16.35pt" o:ole="">
            <v:imagedata r:id="rId45" o:title=""/>
          </v:shape>
          <o:OLEObject Type="Embed" ProgID="Equation.DSMT4" ShapeID="_x0000_i1043" DrawAspect="Content" ObjectID="_1779715357" r:id="rId47"/>
        </w:object>
      </w:r>
      <w:r w:rsidRPr="00990AA2">
        <w:rPr>
          <w:rFonts w:ascii="Times New Roman" w:hAnsi="Times New Roman" w:cs="Times New Roman"/>
          <w:sz w:val="24"/>
          <w:szCs w:val="24"/>
          <w:lang w:val="pt-BR"/>
        </w:rPr>
        <w:t xml:space="preserve"> NaF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533C7CCD" w14:textId="77777777" w:rsidR="00A14123" w:rsidRPr="00990AA2" w:rsidRDefault="00000000">
      <w:pPr>
        <w:tabs>
          <w:tab w:val="left" w:pos="142"/>
          <w:tab w:val="left" w:pos="1843"/>
          <w:tab w:val="left" w:pos="3544"/>
          <w:tab w:val="left" w:pos="5245"/>
          <w:tab w:val="left" w:pos="5669"/>
          <w:tab w:val="left" w:pos="7937"/>
        </w:tabs>
        <w:spacing w:after="0" w:line="276" w:lineRule="auto"/>
        <w:rPr>
          <w:rFonts w:ascii="Times New Roman" w:hAnsi="Times New Roman" w:cs="Times New Roman"/>
          <w:sz w:val="24"/>
          <w:szCs w:val="24"/>
          <w:lang w:val="pt-BR"/>
        </w:rPr>
      </w:pPr>
      <w:r w:rsidRPr="00990AA2">
        <w:rPr>
          <w:rFonts w:ascii="Times New Roman" w:hAnsi="Times New Roman" w:cs="Times New Roman"/>
          <w:b/>
          <w:sz w:val="24"/>
          <w:szCs w:val="24"/>
          <w:lang w:val="pt-BR"/>
        </w:rPr>
        <w:tab/>
        <w:t xml:space="preserve">C. </w:t>
      </w:r>
      <w:r w:rsidRPr="00990AA2">
        <w:rPr>
          <w:rFonts w:ascii="Times New Roman" w:hAnsi="Times New Roman" w:cs="Times New Roman"/>
          <w:sz w:val="24"/>
          <w:szCs w:val="24"/>
          <w:lang w:val="pt-BR"/>
        </w:rPr>
        <w:t>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F</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w:t>
      </w:r>
      <w:r w:rsidRPr="00990AA2">
        <w:rPr>
          <w:rFonts w:ascii="Times New Roman" w:hAnsi="Times New Roman" w:cs="Times New Roman"/>
          <w:position w:val="-6"/>
          <w:sz w:val="24"/>
          <w:szCs w:val="24"/>
        </w:rPr>
        <w:object w:dxaOrig="627" w:dyaOrig="327" w14:anchorId="07369115">
          <v:shape id="_x0000_i1044" type="#_x0000_t75" style="width:31.35pt;height:16.35pt" o:ole="">
            <v:imagedata r:id="rId45" o:title=""/>
          </v:shape>
          <o:OLEObject Type="Embed" ProgID="Equation.DSMT4" ShapeID="_x0000_i1044" DrawAspect="Content" ObjectID="_1779715358" r:id="rId48"/>
        </w:object>
      </w:r>
      <w:r w:rsidRPr="00990AA2">
        <w:rPr>
          <w:rFonts w:ascii="Times New Roman" w:hAnsi="Times New Roman" w:cs="Times New Roman"/>
          <w:sz w:val="24"/>
          <w:szCs w:val="24"/>
          <w:lang w:val="pt-BR"/>
        </w:rPr>
        <w:t xml:space="preserve"> 2HF.                               </w:t>
      </w:r>
      <w:r w:rsidRPr="00990AA2">
        <w:rPr>
          <w:rFonts w:ascii="Times New Roman" w:hAnsi="Times New Roman" w:cs="Times New Roman"/>
          <w:b/>
          <w:sz w:val="24"/>
          <w:szCs w:val="24"/>
          <w:lang w:val="pt-BR"/>
        </w:rPr>
        <w:t xml:space="preserve">D. </w:t>
      </w:r>
      <w:r w:rsidRPr="00990AA2">
        <w:rPr>
          <w:rFonts w:ascii="Times New Roman" w:hAnsi="Times New Roman" w:cs="Times New Roman"/>
          <w:sz w:val="24"/>
          <w:szCs w:val="24"/>
          <w:lang w:val="pt-BR"/>
        </w:rPr>
        <w:t>2F</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+ 2H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O </w:t>
      </w:r>
      <w:r w:rsidRPr="00990AA2">
        <w:rPr>
          <w:rFonts w:ascii="Times New Roman" w:hAnsi="Times New Roman" w:cs="Times New Roman"/>
          <w:position w:val="-6"/>
          <w:sz w:val="24"/>
          <w:szCs w:val="24"/>
        </w:rPr>
        <w:object w:dxaOrig="627" w:dyaOrig="327" w14:anchorId="536899BC">
          <v:shape id="_x0000_i1045" type="#_x0000_t75" style="width:31.35pt;height:16.35pt" o:ole="">
            <v:imagedata r:id="rId45" o:title=""/>
          </v:shape>
          <o:OLEObject Type="Embed" ProgID="Equation.DSMT4" ShapeID="_x0000_i1045" DrawAspect="Content" ObjectID="_1779715359" r:id="rId49"/>
        </w:object>
      </w:r>
      <w:r w:rsidRPr="00990AA2">
        <w:rPr>
          <w:rFonts w:ascii="Times New Roman" w:hAnsi="Times New Roman" w:cs="Times New Roman"/>
          <w:sz w:val="24"/>
          <w:szCs w:val="24"/>
          <w:lang w:val="pt-BR"/>
        </w:rPr>
        <w:t xml:space="preserve"> 4HF + 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w:t>
      </w:r>
    </w:p>
    <w:p w14:paraId="528C988B" w14:textId="77777777" w:rsidR="00A14123" w:rsidRPr="00990AA2" w:rsidRDefault="00000000">
      <w:pPr>
        <w:pStyle w:val="Vnbnnidung"/>
        <w:tabs>
          <w:tab w:val="left" w:pos="142"/>
          <w:tab w:val="left" w:pos="851"/>
          <w:tab w:val="left" w:pos="1843"/>
          <w:tab w:val="left" w:pos="3544"/>
          <w:tab w:val="left" w:pos="5245"/>
        </w:tabs>
        <w:spacing w:before="80" w:after="0" w:line="288" w:lineRule="auto"/>
        <w:jc w:val="both"/>
        <w:rPr>
          <w:rFonts w:ascii="Times New Roman" w:hAnsi="Times New Roman" w:cs="Times New Roman"/>
          <w:sz w:val="24"/>
          <w:szCs w:val="24"/>
          <w:lang w:val="pt-BR"/>
        </w:rPr>
      </w:pPr>
      <w:bookmarkStart w:id="5" w:name="bookmark712"/>
      <w:bookmarkEnd w:id="5"/>
      <w:r w:rsidRPr="00990AA2">
        <w:rPr>
          <w:rFonts w:ascii="Times New Roman" w:eastAsia="Times New Roman" w:hAnsi="Times New Roman" w:cs="Times New Roman"/>
          <w:b/>
          <w:bCs/>
          <w:sz w:val="24"/>
          <w:szCs w:val="24"/>
          <w:lang w:val="pt-BR"/>
        </w:rPr>
        <w:t xml:space="preserve">Câu 105: </w:t>
      </w:r>
      <w:r w:rsidRPr="00990AA2">
        <w:rPr>
          <w:rFonts w:ascii="Times New Roman" w:hAnsi="Times New Roman" w:cs="Times New Roman"/>
          <w:sz w:val="24"/>
          <w:szCs w:val="24"/>
          <w:lang w:val="pt-BR"/>
        </w:rPr>
        <w:t>Dung dịch AgNO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w:t>
      </w:r>
      <w:r w:rsidRPr="00990AA2">
        <w:rPr>
          <w:rFonts w:ascii="Times New Roman" w:hAnsi="Times New Roman" w:cs="Times New Roman"/>
          <w:b/>
          <w:sz w:val="24"/>
          <w:szCs w:val="24"/>
          <w:lang w:val="pt-BR"/>
        </w:rPr>
        <w:t xml:space="preserve">không </w:t>
      </w:r>
      <w:r w:rsidRPr="00990AA2">
        <w:rPr>
          <w:rFonts w:ascii="Times New Roman" w:hAnsi="Times New Roman" w:cs="Times New Roman"/>
          <w:sz w:val="24"/>
          <w:szCs w:val="24"/>
          <w:lang w:val="pt-BR"/>
        </w:rPr>
        <w:t>tác dụng với dung dịch.</w:t>
      </w:r>
    </w:p>
    <w:p w14:paraId="76C4DEB0" w14:textId="77777777" w:rsidR="00A14123" w:rsidRPr="00990AA2" w:rsidRDefault="00000000">
      <w:pPr>
        <w:tabs>
          <w:tab w:val="left" w:pos="142"/>
          <w:tab w:val="left" w:pos="180"/>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.NaI.</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NaF.</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NaCl.</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NaBr.</w:t>
      </w:r>
    </w:p>
    <w:p w14:paraId="79A0101A"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106: </w:t>
      </w:r>
      <w:r w:rsidRPr="00990AA2">
        <w:rPr>
          <w:rFonts w:ascii="Times New Roman" w:hAnsi="Times New Roman" w:cs="Times New Roman"/>
          <w:sz w:val="24"/>
          <w:szCs w:val="24"/>
          <w:lang w:val="vi-VN"/>
        </w:rPr>
        <w:t>Phương</w:t>
      </w:r>
      <w:r w:rsidRPr="00990AA2">
        <w:rPr>
          <w:rFonts w:ascii="Times New Roman" w:hAnsi="Times New Roman" w:cs="Times New Roman"/>
          <w:sz w:val="24"/>
          <w:szCs w:val="24"/>
          <w:lang w:val="pt-BR"/>
        </w:rPr>
        <w:t xml:space="preserve"> trình hóa học nào viết </w:t>
      </w:r>
      <w:r w:rsidRPr="00990AA2">
        <w:rPr>
          <w:rFonts w:ascii="Times New Roman" w:hAnsi="Times New Roman" w:cs="Times New Roman"/>
          <w:b/>
          <w:sz w:val="24"/>
          <w:szCs w:val="24"/>
          <w:lang w:val="pt-BR"/>
        </w:rPr>
        <w:t>sai</w:t>
      </w:r>
      <w:r w:rsidRPr="00990AA2">
        <w:rPr>
          <w:rFonts w:ascii="Times New Roman" w:hAnsi="Times New Roman" w:cs="Times New Roman"/>
          <w:sz w:val="24"/>
          <w:szCs w:val="24"/>
          <w:lang w:val="pt-BR"/>
        </w:rPr>
        <w:t>?</w:t>
      </w:r>
    </w:p>
    <w:p w14:paraId="0C96B38E" w14:textId="77777777" w:rsidR="00A14123" w:rsidRPr="00990AA2" w:rsidRDefault="00000000">
      <w:pPr>
        <w:tabs>
          <w:tab w:val="left" w:pos="142"/>
          <w:tab w:val="left" w:pos="180"/>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.Br</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Cu → CuBr</w:t>
      </w:r>
      <w:r w:rsidRPr="00990AA2">
        <w:rPr>
          <w:rFonts w:ascii="Times New Roman" w:hAnsi="Times New Roman" w:cs="Times New Roman"/>
          <w:sz w:val="24"/>
          <w:szCs w:val="24"/>
          <w:vertAlign w:val="subscript"/>
          <w:lang w:val="pt-BR"/>
        </w:rPr>
        <w:t xml:space="preserve">2                                                             </w:t>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NaBr + AgNO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AgBr + NaNO</w:t>
      </w:r>
      <w:r w:rsidRPr="00990AA2">
        <w:rPr>
          <w:rFonts w:ascii="Times New Roman" w:hAnsi="Times New Roman" w:cs="Times New Roman"/>
          <w:sz w:val="24"/>
          <w:szCs w:val="24"/>
          <w:vertAlign w:val="subscript"/>
          <w:lang w:val="pt-BR"/>
        </w:rPr>
        <w:t>3</w:t>
      </w:r>
    </w:p>
    <w:p w14:paraId="0C72F6AD" w14:textId="77777777" w:rsidR="00A14123" w:rsidRPr="00990AA2" w:rsidRDefault="00000000">
      <w:pPr>
        <w:tabs>
          <w:tab w:val="left" w:pos="142"/>
          <w:tab w:val="left" w:pos="180"/>
          <w:tab w:val="left" w:pos="1843"/>
          <w:tab w:val="left" w:pos="3544"/>
          <w:tab w:val="left" w:pos="5245"/>
          <w:tab w:val="left" w:pos="5760"/>
          <w:tab w:val="left" w:pos="8640"/>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2HCl + Na</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CO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2NaCl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 + CO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w:t>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Fe  → FeCl</w:t>
      </w:r>
      <w:r w:rsidRPr="00990AA2">
        <w:rPr>
          <w:rFonts w:ascii="Times New Roman" w:hAnsi="Times New Roman" w:cs="Times New Roman"/>
          <w:sz w:val="24"/>
          <w:szCs w:val="24"/>
          <w:vertAlign w:val="subscript"/>
          <w:lang w:val="pt-BR"/>
        </w:rPr>
        <w:t>2</w:t>
      </w:r>
    </w:p>
    <w:p w14:paraId="316E0525"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107: </w:t>
      </w:r>
      <w:r w:rsidRPr="00990AA2">
        <w:rPr>
          <w:rFonts w:ascii="Times New Roman" w:hAnsi="Times New Roman" w:cs="Times New Roman"/>
          <w:sz w:val="24"/>
          <w:szCs w:val="24"/>
          <w:lang w:val="vi-VN"/>
        </w:rPr>
        <w:t>Phát</w:t>
      </w:r>
      <w:r w:rsidRPr="00990AA2">
        <w:rPr>
          <w:rFonts w:ascii="Times New Roman" w:hAnsi="Times New Roman" w:cs="Times New Roman"/>
          <w:sz w:val="24"/>
          <w:szCs w:val="24"/>
          <w:lang w:val="pt-BR"/>
        </w:rPr>
        <w:t xml:space="preserve"> biểu nào sau</w:t>
      </w:r>
      <w:r w:rsidRPr="00990AA2">
        <w:rPr>
          <w:rFonts w:ascii="Times New Roman" w:hAnsi="Times New Roman" w:cs="Times New Roman"/>
          <w:b/>
          <w:bCs/>
          <w:sz w:val="24"/>
          <w:szCs w:val="24"/>
          <w:lang w:val="pt-BR"/>
        </w:rPr>
        <w:t xml:space="preserve"> </w:t>
      </w:r>
      <w:r w:rsidRPr="00990AA2">
        <w:rPr>
          <w:rFonts w:ascii="Times New Roman" w:hAnsi="Times New Roman" w:cs="Times New Roman"/>
          <w:sz w:val="24"/>
          <w:szCs w:val="24"/>
          <w:lang w:val="pt-BR"/>
        </w:rPr>
        <w:t>đây</w:t>
      </w:r>
      <w:r w:rsidRPr="00990AA2">
        <w:rPr>
          <w:rFonts w:ascii="Times New Roman" w:hAnsi="Times New Roman" w:cs="Times New Roman"/>
          <w:b/>
          <w:bCs/>
          <w:sz w:val="24"/>
          <w:szCs w:val="24"/>
          <w:lang w:val="pt-BR"/>
        </w:rPr>
        <w:t xml:space="preserve"> </w:t>
      </w:r>
      <w:r w:rsidRPr="00990AA2">
        <w:rPr>
          <w:rFonts w:ascii="Times New Roman" w:hAnsi="Times New Roman" w:cs="Times New Roman"/>
          <w:sz w:val="24"/>
          <w:szCs w:val="24"/>
          <w:lang w:val="pt-BR"/>
        </w:rPr>
        <w:t>đúng?</w:t>
      </w:r>
    </w:p>
    <w:p w14:paraId="64C81C0E" w14:textId="77777777" w:rsidR="00A14123" w:rsidRPr="00990AA2" w:rsidRDefault="00000000">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ascii="Times New Roman" w:hAnsi="Times New Roman" w:cs="Times New Roman"/>
          <w:b/>
          <w:bCs/>
          <w:sz w:val="24"/>
          <w:szCs w:val="24"/>
          <w:lang w:val="pt-BR"/>
        </w:rPr>
      </w:pPr>
      <w:r w:rsidRPr="00990AA2">
        <w:rPr>
          <w:rFonts w:ascii="Times New Roman" w:hAnsi="Times New Roman" w:cs="Times New Roman"/>
          <w:b/>
          <w:bCs/>
          <w:sz w:val="24"/>
          <w:szCs w:val="24"/>
          <w:lang w:val="pt-BR"/>
        </w:rPr>
        <w:lastRenderedPageBreak/>
        <w:tab/>
        <w:t>A</w:t>
      </w:r>
      <w:r w:rsidRPr="00990AA2">
        <w:rPr>
          <w:rFonts w:ascii="Times New Roman" w:hAnsi="Times New Roman" w:cs="Times New Roman"/>
          <w:sz w:val="24"/>
          <w:szCs w:val="24"/>
          <w:lang w:val="pt-BR"/>
        </w:rPr>
        <w:t xml:space="preserve">. Axit HBr có tính axit yếu hơn axit HCl. </w:t>
      </w:r>
    </w:p>
    <w:p w14:paraId="6BE92717" w14:textId="77777777" w:rsidR="00A14123" w:rsidRPr="00990AA2" w:rsidRDefault="00000000">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ascii="Times New Roman" w:hAnsi="Times New Roman" w:cs="Times New Roman"/>
          <w:b/>
          <w:bCs/>
          <w:sz w:val="24"/>
          <w:szCs w:val="24"/>
          <w:lang w:val="pt-BR"/>
        </w:rPr>
      </w:pPr>
      <w:r w:rsidRPr="00990AA2">
        <w:rPr>
          <w:rFonts w:ascii="Times New Roman" w:hAnsi="Times New Roman" w:cs="Times New Roman"/>
          <w:b/>
          <w:bCs/>
          <w:sz w:val="24"/>
          <w:szCs w:val="24"/>
          <w:lang w:val="pt-BR"/>
        </w:rPr>
        <w:tab/>
        <w:t>B</w:t>
      </w:r>
      <w:r w:rsidRPr="00990AA2">
        <w:rPr>
          <w:rFonts w:ascii="Times New Roman" w:hAnsi="Times New Roman" w:cs="Times New Roman"/>
          <w:sz w:val="24"/>
          <w:szCs w:val="24"/>
          <w:lang w:val="pt-BR"/>
        </w:rPr>
        <w:t>. Dung dịch NaF phản ứng với dung dịch AgNO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sinh ra AgF kết tủa. </w:t>
      </w:r>
    </w:p>
    <w:p w14:paraId="6A8D8DAC" w14:textId="77777777" w:rsidR="00A14123" w:rsidRPr="00990AA2" w:rsidRDefault="00000000">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ascii="Times New Roman" w:hAnsi="Times New Roman" w:cs="Times New Roman"/>
          <w:b/>
          <w:bCs/>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Iot có bán kính nguyên tử lớn hơn brom. </w:t>
      </w:r>
    </w:p>
    <w:p w14:paraId="5380E41D" w14:textId="77777777" w:rsidR="00A14123" w:rsidRPr="00990AA2" w:rsidRDefault="00000000">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D</w:t>
      </w:r>
      <w:r w:rsidRPr="00990AA2">
        <w:rPr>
          <w:rFonts w:ascii="Times New Roman" w:hAnsi="Times New Roman" w:cs="Times New Roman"/>
          <w:sz w:val="24"/>
          <w:szCs w:val="24"/>
          <w:lang w:val="pt-BR"/>
        </w:rPr>
        <w:t>. Flo có tính oxi hoá yếu hơn clo.</w:t>
      </w:r>
    </w:p>
    <w:p w14:paraId="12BC0434"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108: </w:t>
      </w:r>
      <w:r w:rsidRPr="00990AA2">
        <w:rPr>
          <w:rFonts w:ascii="Times New Roman" w:hAnsi="Times New Roman" w:cs="Times New Roman"/>
          <w:sz w:val="24"/>
          <w:szCs w:val="24"/>
          <w:lang w:val="pt-BR"/>
        </w:rPr>
        <w:t>Trong điều kiện không có không khí, đinh iron (Fe) tác dụng với dung dịch HCl thu được các sản phẩm là</w:t>
      </w:r>
    </w:p>
    <w:p w14:paraId="51FA064C" w14:textId="77777777" w:rsidR="00A14123" w:rsidRPr="00990AA2" w:rsidRDefault="00000000">
      <w:pPr>
        <w:tabs>
          <w:tab w:val="left" w:pos="142"/>
          <w:tab w:val="left" w:pos="3544"/>
          <w:tab w:val="left" w:pos="5669"/>
          <w:tab w:val="left" w:pos="7937"/>
        </w:tabs>
        <w:spacing w:after="0" w:line="276" w:lineRule="auto"/>
        <w:rPr>
          <w:rFonts w:ascii="Times New Roman" w:hAnsi="Times New Roman" w:cs="Times New Roman"/>
          <w:sz w:val="24"/>
          <w:szCs w:val="24"/>
          <w:lang w:val="pt-BR"/>
        </w:rPr>
      </w:pPr>
      <w:r w:rsidRPr="00990AA2">
        <w:rPr>
          <w:rFonts w:ascii="Times New Roman" w:hAnsi="Times New Roman" w:cs="Times New Roman"/>
          <w:b/>
          <w:sz w:val="24"/>
          <w:szCs w:val="24"/>
          <w:lang w:val="pt-BR"/>
        </w:rPr>
        <w:tab/>
        <w:t xml:space="preserve">A. </w:t>
      </w:r>
      <w:r w:rsidRPr="00990AA2">
        <w:rPr>
          <w:rFonts w:ascii="Times New Roman" w:hAnsi="Times New Roman" w:cs="Times New Roman"/>
          <w:sz w:val="24"/>
          <w:szCs w:val="24"/>
          <w:lang w:val="pt-BR"/>
        </w:rPr>
        <w:t>FeCl</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và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B. </w:t>
      </w:r>
      <w:r w:rsidRPr="00990AA2">
        <w:rPr>
          <w:rFonts w:ascii="Times New Roman" w:hAnsi="Times New Roman" w:cs="Times New Roman"/>
          <w:sz w:val="24"/>
          <w:szCs w:val="24"/>
          <w:lang w:val="pt-BR"/>
        </w:rPr>
        <w:t>FeCl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và 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w:t>
      </w:r>
      <w:r w:rsidRPr="00990AA2">
        <w:rPr>
          <w:rFonts w:ascii="Times New Roman" w:hAnsi="Times New Roman" w:cs="Times New Roman"/>
          <w:b/>
          <w:sz w:val="24"/>
          <w:szCs w:val="24"/>
          <w:lang w:val="pt-BR"/>
        </w:rPr>
        <w:t xml:space="preserve">C. </w:t>
      </w:r>
      <w:r w:rsidRPr="00990AA2">
        <w:rPr>
          <w:rFonts w:ascii="Times New Roman" w:hAnsi="Times New Roman" w:cs="Times New Roman"/>
          <w:sz w:val="24"/>
          <w:szCs w:val="24"/>
          <w:lang w:val="pt-BR"/>
        </w:rPr>
        <w:t>FeCl</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và 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D. </w:t>
      </w:r>
      <w:r w:rsidRPr="00990AA2">
        <w:rPr>
          <w:rFonts w:ascii="Times New Roman" w:hAnsi="Times New Roman" w:cs="Times New Roman"/>
          <w:sz w:val="24"/>
          <w:szCs w:val="24"/>
          <w:lang w:val="pt-BR"/>
        </w:rPr>
        <w:t>FeCl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và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w:t>
      </w:r>
    </w:p>
    <w:p w14:paraId="7FD06F6B" w14:textId="77777777" w:rsidR="00A14123" w:rsidRPr="00990AA2" w:rsidRDefault="00000000">
      <w:pPr>
        <w:pStyle w:val="Vnbnnidung"/>
        <w:tabs>
          <w:tab w:val="left" w:pos="851"/>
          <w:tab w:val="left" w:pos="3544"/>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109: </w:t>
      </w:r>
      <w:r w:rsidRPr="00990AA2">
        <w:rPr>
          <w:rFonts w:ascii="Times New Roman" w:hAnsi="Times New Roman" w:cs="Times New Roman"/>
          <w:sz w:val="24"/>
          <w:szCs w:val="24"/>
          <w:lang w:val="pt-BR"/>
        </w:rPr>
        <w:t xml:space="preserve">Cho các phản </w:t>
      </w:r>
      <w:r w:rsidRPr="00990AA2">
        <w:rPr>
          <w:rFonts w:ascii="Times New Roman" w:hAnsi="Times New Roman" w:cs="Times New Roman"/>
          <w:spacing w:val="-2"/>
          <w:sz w:val="24"/>
          <w:szCs w:val="24"/>
          <w:lang w:val="pt-BR"/>
        </w:rPr>
        <w:t>ứ</w:t>
      </w:r>
      <w:r w:rsidRPr="00990AA2">
        <w:rPr>
          <w:rFonts w:ascii="Times New Roman" w:hAnsi="Times New Roman" w:cs="Times New Roman"/>
          <w:sz w:val="24"/>
          <w:szCs w:val="24"/>
          <w:lang w:val="pt-BR"/>
        </w:rPr>
        <w:t xml:space="preserve">ng sau: </w:t>
      </w:r>
    </w:p>
    <w:p w14:paraId="7A4F4597"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t>1/ 4HCl + Mn</w:t>
      </w:r>
      <w:r w:rsidRPr="00990AA2">
        <w:rPr>
          <w:rFonts w:ascii="Times New Roman" w:hAnsi="Times New Roman" w:cs="Times New Roman"/>
          <w:spacing w:val="-1"/>
          <w:sz w:val="24"/>
          <w:szCs w:val="24"/>
          <w:lang w:val="pt-BR"/>
        </w:rPr>
        <w:t>O</w:t>
      </w:r>
      <w:r w:rsidRPr="00990AA2">
        <w:rPr>
          <w:rFonts w:ascii="Times New Roman" w:hAnsi="Times New Roman" w:cs="Times New Roman"/>
          <w:w w:val="99"/>
          <w:position w:val="-3"/>
          <w:sz w:val="24"/>
          <w:szCs w:val="24"/>
          <w:lang w:val="pt-BR"/>
        </w:rPr>
        <w:t>2</w:t>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position w:val="-3"/>
          <w:sz w:val="24"/>
          <w:szCs w:val="24"/>
          <w:lang w:val="pt-BR"/>
        </w:rPr>
        <w:sym w:font="Wingdings" w:char="F0E0"/>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sz w:val="24"/>
          <w:szCs w:val="24"/>
          <w:lang w:val="pt-BR"/>
        </w:rPr>
        <w:t>MnC</w:t>
      </w:r>
      <w:r w:rsidRPr="00990AA2">
        <w:rPr>
          <w:rFonts w:ascii="Times New Roman" w:hAnsi="Times New Roman" w:cs="Times New Roman"/>
          <w:spacing w:val="2"/>
          <w:sz w:val="24"/>
          <w:szCs w:val="24"/>
          <w:lang w:val="pt-BR"/>
        </w:rPr>
        <w:t>l</w:t>
      </w:r>
      <w:r w:rsidRPr="00990AA2">
        <w:rPr>
          <w:rFonts w:ascii="Times New Roman" w:hAnsi="Times New Roman" w:cs="Times New Roman"/>
          <w:w w:val="99"/>
          <w:position w:val="-3"/>
          <w:sz w:val="24"/>
          <w:szCs w:val="24"/>
          <w:lang w:val="pt-BR"/>
        </w:rPr>
        <w:t>2</w:t>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spacing w:val="-19"/>
          <w:position w:val="-3"/>
          <w:sz w:val="24"/>
          <w:szCs w:val="24"/>
          <w:lang w:val="pt-BR"/>
        </w:rPr>
        <w:t xml:space="preserve"> </w:t>
      </w:r>
      <w:r w:rsidRPr="00990AA2">
        <w:rPr>
          <w:rFonts w:ascii="Times New Roman" w:hAnsi="Times New Roman" w:cs="Times New Roman"/>
          <w:sz w:val="24"/>
          <w:szCs w:val="24"/>
          <w:lang w:val="pt-BR"/>
        </w:rPr>
        <w:t>+ Cl</w:t>
      </w:r>
      <w:r w:rsidRPr="00990AA2">
        <w:rPr>
          <w:rFonts w:ascii="Times New Roman" w:hAnsi="Times New Roman" w:cs="Times New Roman"/>
          <w:w w:val="99"/>
          <w:position w:val="-3"/>
          <w:sz w:val="24"/>
          <w:szCs w:val="24"/>
          <w:lang w:val="pt-BR"/>
        </w:rPr>
        <w:t>2</w:t>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spacing w:val="-19"/>
          <w:position w:val="-3"/>
          <w:sz w:val="24"/>
          <w:szCs w:val="24"/>
          <w:lang w:val="pt-BR"/>
        </w:rPr>
        <w:t xml:space="preserve"> </w:t>
      </w:r>
      <w:r w:rsidRPr="00990AA2">
        <w:rPr>
          <w:rFonts w:ascii="Times New Roman" w:hAnsi="Times New Roman" w:cs="Times New Roman"/>
          <w:sz w:val="24"/>
          <w:szCs w:val="24"/>
          <w:lang w:val="pt-BR"/>
        </w:rPr>
        <w:t>+ 2</w:t>
      </w:r>
      <w:r w:rsidRPr="00990AA2">
        <w:rPr>
          <w:rFonts w:ascii="Times New Roman" w:hAnsi="Times New Roman" w:cs="Times New Roman"/>
          <w:spacing w:val="-2"/>
          <w:sz w:val="24"/>
          <w:szCs w:val="24"/>
          <w:lang w:val="pt-BR"/>
        </w:rPr>
        <w:t>H</w:t>
      </w:r>
      <w:r w:rsidRPr="00990AA2">
        <w:rPr>
          <w:rFonts w:ascii="Times New Roman" w:hAnsi="Times New Roman" w:cs="Times New Roman"/>
          <w:spacing w:val="1"/>
          <w:w w:val="99"/>
          <w:position w:val="-3"/>
          <w:sz w:val="24"/>
          <w:szCs w:val="24"/>
          <w:lang w:val="pt-BR"/>
        </w:rPr>
        <w:t>2</w:t>
      </w:r>
      <w:r w:rsidRPr="00990AA2">
        <w:rPr>
          <w:rFonts w:ascii="Times New Roman" w:hAnsi="Times New Roman" w:cs="Times New Roman"/>
          <w:sz w:val="24"/>
          <w:szCs w:val="24"/>
          <w:lang w:val="pt-BR"/>
        </w:rPr>
        <w:t>O</w:t>
      </w:r>
    </w:p>
    <w:p w14:paraId="4E2DBD72"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
          <w:sz w:val="24"/>
          <w:szCs w:val="24"/>
          <w:lang w:val="pt-BR"/>
        </w:rPr>
        <w:tab/>
        <w:t>2/ 2HCl + Fe</w:t>
      </w:r>
      <w:r w:rsidRPr="00990AA2">
        <w:rPr>
          <w:rFonts w:ascii="Times New Roman" w:hAnsi="Times New Roman" w:cs="Times New Roman"/>
          <w:position w:val="1"/>
          <w:sz w:val="24"/>
          <w:szCs w:val="24"/>
          <w:lang w:val="pt-BR"/>
        </w:rPr>
        <w:sym w:font="Wingdings" w:char="F0E0"/>
      </w:r>
      <w:r w:rsidRPr="00990AA2">
        <w:rPr>
          <w:rFonts w:ascii="Times New Roman" w:hAnsi="Times New Roman" w:cs="Times New Roman"/>
          <w:spacing w:val="-1"/>
          <w:position w:val="1"/>
          <w:sz w:val="24"/>
          <w:szCs w:val="24"/>
          <w:lang w:val="pt-BR"/>
        </w:rPr>
        <w:t xml:space="preserve"> </w:t>
      </w:r>
      <w:r w:rsidRPr="00990AA2">
        <w:rPr>
          <w:rFonts w:ascii="Times New Roman" w:hAnsi="Times New Roman" w:cs="Times New Roman"/>
          <w:position w:val="1"/>
          <w:sz w:val="24"/>
          <w:szCs w:val="24"/>
          <w:lang w:val="pt-BR"/>
        </w:rPr>
        <w:t>FeC</w:t>
      </w:r>
      <w:r w:rsidRPr="00990AA2">
        <w:rPr>
          <w:rFonts w:ascii="Times New Roman" w:hAnsi="Times New Roman" w:cs="Times New Roman"/>
          <w:spacing w:val="1"/>
          <w:position w:val="1"/>
          <w:sz w:val="24"/>
          <w:szCs w:val="24"/>
          <w:lang w:val="pt-BR"/>
        </w:rPr>
        <w:t>l</w:t>
      </w:r>
      <w:r w:rsidRPr="00990AA2">
        <w:rPr>
          <w:rFonts w:ascii="Times New Roman" w:hAnsi="Times New Roman" w:cs="Times New Roman"/>
          <w:w w:val="99"/>
          <w:position w:val="-2"/>
          <w:sz w:val="24"/>
          <w:szCs w:val="24"/>
          <w:lang w:val="pt-BR"/>
        </w:rPr>
        <w:t>2</w:t>
      </w:r>
      <w:r w:rsidRPr="00990AA2">
        <w:rPr>
          <w:rFonts w:ascii="Times New Roman" w:hAnsi="Times New Roman" w:cs="Times New Roman"/>
          <w:position w:val="-2"/>
          <w:sz w:val="24"/>
          <w:szCs w:val="24"/>
          <w:lang w:val="pt-BR"/>
        </w:rPr>
        <w:t xml:space="preserve"> </w:t>
      </w:r>
      <w:r w:rsidRPr="00990AA2">
        <w:rPr>
          <w:rFonts w:ascii="Times New Roman" w:hAnsi="Times New Roman" w:cs="Times New Roman"/>
          <w:position w:val="1"/>
          <w:sz w:val="24"/>
          <w:szCs w:val="24"/>
          <w:lang w:val="pt-BR"/>
        </w:rPr>
        <w:t>+ H</w:t>
      </w:r>
      <w:r w:rsidRPr="00990AA2">
        <w:rPr>
          <w:rFonts w:ascii="Times New Roman" w:hAnsi="Times New Roman" w:cs="Times New Roman"/>
          <w:spacing w:val="1"/>
          <w:w w:val="99"/>
          <w:position w:val="-2"/>
          <w:sz w:val="24"/>
          <w:szCs w:val="24"/>
          <w:lang w:val="pt-BR"/>
        </w:rPr>
        <w:t>2</w:t>
      </w:r>
      <w:r w:rsidRPr="00990AA2">
        <w:rPr>
          <w:rFonts w:ascii="Times New Roman" w:hAnsi="Times New Roman" w:cs="Times New Roman"/>
          <w:position w:val="1"/>
          <w:sz w:val="24"/>
          <w:szCs w:val="24"/>
          <w:lang w:val="pt-BR"/>
        </w:rPr>
        <w:t>.</w:t>
      </w:r>
    </w:p>
    <w:p w14:paraId="4BC9A78A"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
          <w:sz w:val="24"/>
          <w:szCs w:val="24"/>
          <w:lang w:val="pt-BR"/>
        </w:rPr>
        <w:tab/>
        <w:t xml:space="preserve">3/ 14HCl + </w:t>
      </w:r>
      <w:r w:rsidRPr="00990AA2">
        <w:rPr>
          <w:rFonts w:ascii="Times New Roman" w:hAnsi="Times New Roman" w:cs="Times New Roman"/>
          <w:spacing w:val="-1"/>
          <w:position w:val="1"/>
          <w:sz w:val="24"/>
          <w:szCs w:val="24"/>
          <w:lang w:val="pt-BR"/>
        </w:rPr>
        <w:t>K</w:t>
      </w:r>
      <w:r w:rsidRPr="00990AA2">
        <w:rPr>
          <w:rFonts w:ascii="Times New Roman" w:hAnsi="Times New Roman" w:cs="Times New Roman"/>
          <w:spacing w:val="1"/>
          <w:w w:val="99"/>
          <w:position w:val="-2"/>
          <w:sz w:val="24"/>
          <w:szCs w:val="24"/>
          <w:lang w:val="pt-BR"/>
        </w:rPr>
        <w:t>2</w:t>
      </w:r>
      <w:r w:rsidRPr="00990AA2">
        <w:rPr>
          <w:rFonts w:ascii="Times New Roman" w:hAnsi="Times New Roman" w:cs="Times New Roman"/>
          <w:position w:val="1"/>
          <w:sz w:val="24"/>
          <w:szCs w:val="24"/>
          <w:lang w:val="pt-BR"/>
        </w:rPr>
        <w:t>Cr</w:t>
      </w:r>
      <w:r w:rsidRPr="00990AA2">
        <w:rPr>
          <w:rFonts w:ascii="Times New Roman" w:hAnsi="Times New Roman" w:cs="Times New Roman"/>
          <w:spacing w:val="1"/>
          <w:w w:val="99"/>
          <w:position w:val="-2"/>
          <w:sz w:val="24"/>
          <w:szCs w:val="24"/>
          <w:lang w:val="pt-BR"/>
        </w:rPr>
        <w:t>2</w:t>
      </w:r>
      <w:r w:rsidRPr="00990AA2">
        <w:rPr>
          <w:rFonts w:ascii="Times New Roman" w:hAnsi="Times New Roman" w:cs="Times New Roman"/>
          <w:position w:val="1"/>
          <w:sz w:val="24"/>
          <w:szCs w:val="24"/>
          <w:lang w:val="pt-BR"/>
        </w:rPr>
        <w:t>O</w:t>
      </w:r>
      <w:r w:rsidRPr="00990AA2">
        <w:rPr>
          <w:rFonts w:ascii="Times New Roman" w:hAnsi="Times New Roman" w:cs="Times New Roman"/>
          <w:w w:val="99"/>
          <w:position w:val="-2"/>
          <w:sz w:val="24"/>
          <w:szCs w:val="24"/>
          <w:lang w:val="pt-BR"/>
        </w:rPr>
        <w:t>7</w:t>
      </w:r>
      <w:r w:rsidRPr="00990AA2">
        <w:rPr>
          <w:rFonts w:ascii="Times New Roman" w:hAnsi="Times New Roman" w:cs="Times New Roman"/>
          <w:position w:val="-2"/>
          <w:sz w:val="24"/>
          <w:szCs w:val="24"/>
          <w:lang w:val="pt-BR"/>
        </w:rPr>
        <w:t xml:space="preserve"> </w:t>
      </w:r>
      <w:r w:rsidRPr="00990AA2">
        <w:rPr>
          <w:rFonts w:ascii="Times New Roman" w:hAnsi="Times New Roman" w:cs="Times New Roman"/>
          <w:spacing w:val="-1"/>
          <w:position w:val="1"/>
          <w:sz w:val="24"/>
          <w:szCs w:val="24"/>
          <w:lang w:val="pt-BR"/>
        </w:rPr>
        <w:sym w:font="Wingdings" w:char="F0E0"/>
      </w:r>
      <w:r w:rsidRPr="00990AA2">
        <w:rPr>
          <w:rFonts w:ascii="Times New Roman" w:hAnsi="Times New Roman" w:cs="Times New Roman"/>
          <w:position w:val="1"/>
          <w:sz w:val="24"/>
          <w:szCs w:val="24"/>
          <w:lang w:val="pt-BR"/>
        </w:rPr>
        <w:t>2KCl + 2CrCl</w:t>
      </w:r>
      <w:r w:rsidRPr="00990AA2">
        <w:rPr>
          <w:rFonts w:ascii="Times New Roman" w:hAnsi="Times New Roman" w:cs="Times New Roman"/>
          <w:w w:val="99"/>
          <w:position w:val="-2"/>
          <w:sz w:val="24"/>
          <w:szCs w:val="24"/>
          <w:lang w:val="pt-BR"/>
        </w:rPr>
        <w:t>3</w:t>
      </w:r>
      <w:r w:rsidRPr="00990AA2">
        <w:rPr>
          <w:rFonts w:ascii="Times New Roman" w:hAnsi="Times New Roman" w:cs="Times New Roman"/>
          <w:position w:val="-2"/>
          <w:sz w:val="24"/>
          <w:szCs w:val="24"/>
          <w:lang w:val="pt-BR"/>
        </w:rPr>
        <w:t xml:space="preserve"> </w:t>
      </w:r>
      <w:r w:rsidRPr="00990AA2">
        <w:rPr>
          <w:rFonts w:ascii="Times New Roman" w:hAnsi="Times New Roman" w:cs="Times New Roman"/>
          <w:position w:val="1"/>
          <w:sz w:val="24"/>
          <w:szCs w:val="24"/>
          <w:lang w:val="pt-BR"/>
        </w:rPr>
        <w:t>+</w:t>
      </w:r>
      <w:r w:rsidRPr="00990AA2">
        <w:rPr>
          <w:rFonts w:ascii="Times New Roman" w:hAnsi="Times New Roman" w:cs="Times New Roman"/>
          <w:spacing w:val="-1"/>
          <w:position w:val="1"/>
          <w:sz w:val="24"/>
          <w:szCs w:val="24"/>
          <w:lang w:val="pt-BR"/>
        </w:rPr>
        <w:t xml:space="preserve"> </w:t>
      </w:r>
      <w:r w:rsidRPr="00990AA2">
        <w:rPr>
          <w:rFonts w:ascii="Times New Roman" w:hAnsi="Times New Roman" w:cs="Times New Roman"/>
          <w:position w:val="1"/>
          <w:sz w:val="24"/>
          <w:szCs w:val="24"/>
          <w:lang w:val="pt-BR"/>
        </w:rPr>
        <w:t>3C</w:t>
      </w:r>
      <w:r w:rsidRPr="00990AA2">
        <w:rPr>
          <w:rFonts w:ascii="Times New Roman" w:hAnsi="Times New Roman" w:cs="Times New Roman"/>
          <w:spacing w:val="1"/>
          <w:position w:val="1"/>
          <w:sz w:val="24"/>
          <w:szCs w:val="24"/>
          <w:lang w:val="pt-BR"/>
        </w:rPr>
        <w:t>l</w:t>
      </w:r>
      <w:r w:rsidRPr="00990AA2">
        <w:rPr>
          <w:rFonts w:ascii="Times New Roman" w:hAnsi="Times New Roman" w:cs="Times New Roman"/>
          <w:w w:val="99"/>
          <w:position w:val="-2"/>
          <w:sz w:val="24"/>
          <w:szCs w:val="24"/>
          <w:lang w:val="pt-BR"/>
        </w:rPr>
        <w:t>2</w:t>
      </w:r>
      <w:r w:rsidRPr="00990AA2">
        <w:rPr>
          <w:rFonts w:ascii="Times New Roman" w:hAnsi="Times New Roman" w:cs="Times New Roman"/>
          <w:position w:val="-2"/>
          <w:sz w:val="24"/>
          <w:szCs w:val="24"/>
          <w:lang w:val="pt-BR"/>
        </w:rPr>
        <w:t xml:space="preserve"> </w:t>
      </w:r>
      <w:r w:rsidRPr="00990AA2">
        <w:rPr>
          <w:rFonts w:ascii="Times New Roman" w:hAnsi="Times New Roman" w:cs="Times New Roman"/>
          <w:spacing w:val="-19"/>
          <w:position w:val="-2"/>
          <w:sz w:val="24"/>
          <w:szCs w:val="24"/>
          <w:lang w:val="pt-BR"/>
        </w:rPr>
        <w:t xml:space="preserve"> </w:t>
      </w:r>
      <w:r w:rsidRPr="00990AA2">
        <w:rPr>
          <w:rFonts w:ascii="Times New Roman" w:hAnsi="Times New Roman" w:cs="Times New Roman"/>
          <w:position w:val="1"/>
          <w:sz w:val="24"/>
          <w:szCs w:val="24"/>
          <w:lang w:val="pt-BR"/>
        </w:rPr>
        <w:t>+ 7H</w:t>
      </w:r>
      <w:r w:rsidRPr="00990AA2">
        <w:rPr>
          <w:rFonts w:ascii="Times New Roman" w:hAnsi="Times New Roman" w:cs="Times New Roman"/>
          <w:spacing w:val="1"/>
          <w:w w:val="99"/>
          <w:position w:val="-2"/>
          <w:sz w:val="24"/>
          <w:szCs w:val="24"/>
          <w:lang w:val="pt-BR"/>
        </w:rPr>
        <w:t>2</w:t>
      </w:r>
      <w:r w:rsidRPr="00990AA2">
        <w:rPr>
          <w:rFonts w:ascii="Times New Roman" w:hAnsi="Times New Roman" w:cs="Times New Roman"/>
          <w:position w:val="1"/>
          <w:sz w:val="24"/>
          <w:szCs w:val="24"/>
          <w:lang w:val="pt-BR"/>
        </w:rPr>
        <w:t>O.</w:t>
      </w:r>
    </w:p>
    <w:p w14:paraId="122D2CE8"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
          <w:sz w:val="24"/>
          <w:szCs w:val="24"/>
          <w:lang w:val="pt-BR"/>
        </w:rPr>
        <w:tab/>
        <w:t xml:space="preserve">4/ 6HCl + 2Al </w:t>
      </w:r>
      <w:r w:rsidRPr="00990AA2">
        <w:rPr>
          <w:rFonts w:ascii="Times New Roman" w:hAnsi="Times New Roman" w:cs="Times New Roman"/>
          <w:spacing w:val="-1"/>
          <w:position w:val="1"/>
          <w:sz w:val="24"/>
          <w:szCs w:val="24"/>
          <w:lang w:val="pt-BR"/>
        </w:rPr>
        <w:t xml:space="preserve"> </w:t>
      </w:r>
      <w:r w:rsidRPr="00990AA2">
        <w:rPr>
          <w:rFonts w:ascii="Times New Roman" w:hAnsi="Times New Roman" w:cs="Times New Roman"/>
          <w:spacing w:val="-1"/>
          <w:position w:val="1"/>
          <w:sz w:val="24"/>
          <w:szCs w:val="24"/>
          <w:lang w:val="pt-BR"/>
        </w:rPr>
        <w:sym w:font="Wingdings" w:char="F0E0"/>
      </w:r>
      <w:r w:rsidRPr="00990AA2">
        <w:rPr>
          <w:rFonts w:ascii="Times New Roman" w:hAnsi="Times New Roman" w:cs="Times New Roman"/>
          <w:position w:val="1"/>
          <w:sz w:val="24"/>
          <w:szCs w:val="24"/>
          <w:lang w:val="pt-BR"/>
        </w:rPr>
        <w:t>2AlCl</w:t>
      </w:r>
      <w:r w:rsidRPr="00990AA2">
        <w:rPr>
          <w:rFonts w:ascii="Times New Roman" w:hAnsi="Times New Roman" w:cs="Times New Roman"/>
          <w:w w:val="99"/>
          <w:position w:val="-2"/>
          <w:sz w:val="24"/>
          <w:szCs w:val="24"/>
          <w:lang w:val="pt-BR"/>
        </w:rPr>
        <w:t>3</w:t>
      </w:r>
      <w:r w:rsidRPr="00990AA2">
        <w:rPr>
          <w:rFonts w:ascii="Times New Roman" w:hAnsi="Times New Roman" w:cs="Times New Roman"/>
          <w:position w:val="-2"/>
          <w:sz w:val="24"/>
          <w:szCs w:val="24"/>
          <w:lang w:val="pt-BR"/>
        </w:rPr>
        <w:t xml:space="preserve"> </w:t>
      </w:r>
      <w:r w:rsidRPr="00990AA2">
        <w:rPr>
          <w:rFonts w:ascii="Times New Roman" w:hAnsi="Times New Roman" w:cs="Times New Roman"/>
          <w:spacing w:val="-19"/>
          <w:position w:val="-2"/>
          <w:sz w:val="24"/>
          <w:szCs w:val="24"/>
          <w:lang w:val="pt-BR"/>
        </w:rPr>
        <w:t xml:space="preserve"> </w:t>
      </w:r>
      <w:r w:rsidRPr="00990AA2">
        <w:rPr>
          <w:rFonts w:ascii="Times New Roman" w:hAnsi="Times New Roman" w:cs="Times New Roman"/>
          <w:position w:val="1"/>
          <w:sz w:val="24"/>
          <w:szCs w:val="24"/>
          <w:lang w:val="pt-BR"/>
        </w:rPr>
        <w:t>+ 3H</w:t>
      </w:r>
      <w:r w:rsidRPr="00990AA2">
        <w:rPr>
          <w:rFonts w:ascii="Times New Roman" w:hAnsi="Times New Roman" w:cs="Times New Roman"/>
          <w:spacing w:val="1"/>
          <w:w w:val="99"/>
          <w:position w:val="-2"/>
          <w:sz w:val="24"/>
          <w:szCs w:val="24"/>
          <w:lang w:val="pt-BR"/>
        </w:rPr>
        <w:t>2</w:t>
      </w:r>
      <w:r w:rsidRPr="00990AA2">
        <w:rPr>
          <w:rFonts w:ascii="Times New Roman" w:hAnsi="Times New Roman" w:cs="Times New Roman"/>
          <w:position w:val="1"/>
          <w:sz w:val="24"/>
          <w:szCs w:val="24"/>
          <w:lang w:val="pt-BR"/>
        </w:rPr>
        <w:t>.</w:t>
      </w:r>
    </w:p>
    <w:p w14:paraId="6A20769A"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t>5/ 16HCl + 2KMnO</w:t>
      </w:r>
      <w:r w:rsidRPr="00990AA2">
        <w:rPr>
          <w:rFonts w:ascii="Times New Roman" w:hAnsi="Times New Roman" w:cs="Times New Roman"/>
          <w:w w:val="99"/>
          <w:position w:val="-3"/>
          <w:sz w:val="24"/>
          <w:szCs w:val="24"/>
          <w:lang w:val="pt-BR"/>
        </w:rPr>
        <w:t>4</w:t>
      </w:r>
      <w:r w:rsidRPr="00990AA2">
        <w:rPr>
          <w:rFonts w:ascii="Times New Roman" w:hAnsi="Times New Roman" w:cs="Times New Roman"/>
          <w:spacing w:val="-19"/>
          <w:position w:val="-3"/>
          <w:sz w:val="24"/>
          <w:szCs w:val="24"/>
          <w:lang w:val="pt-BR"/>
        </w:rPr>
        <w:t xml:space="preserve"> </w:t>
      </w:r>
      <w:r w:rsidRPr="00990AA2">
        <w:rPr>
          <w:rFonts w:ascii="Times New Roman" w:hAnsi="Times New Roman" w:cs="Times New Roman"/>
          <w:spacing w:val="-1"/>
          <w:sz w:val="24"/>
          <w:szCs w:val="24"/>
          <w:lang w:val="pt-BR"/>
        </w:rPr>
        <w:sym w:font="Wingdings" w:char="F0E0"/>
      </w:r>
      <w:r w:rsidRPr="00990AA2">
        <w:rPr>
          <w:rFonts w:ascii="Times New Roman" w:hAnsi="Times New Roman" w:cs="Times New Roman"/>
          <w:sz w:val="24"/>
          <w:szCs w:val="24"/>
          <w:lang w:val="pt-BR"/>
        </w:rPr>
        <w:t>2KCl + 2MnCl</w:t>
      </w:r>
      <w:r w:rsidRPr="00990AA2">
        <w:rPr>
          <w:rFonts w:ascii="Times New Roman" w:hAnsi="Times New Roman" w:cs="Times New Roman"/>
          <w:w w:val="99"/>
          <w:position w:val="-3"/>
          <w:sz w:val="24"/>
          <w:szCs w:val="24"/>
          <w:lang w:val="pt-BR"/>
        </w:rPr>
        <w:t>2</w:t>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sz w:val="24"/>
          <w:szCs w:val="24"/>
          <w:lang w:val="pt-BR"/>
        </w:rPr>
        <w:t>+ 5Cl</w:t>
      </w:r>
      <w:r w:rsidRPr="00990AA2">
        <w:rPr>
          <w:rFonts w:ascii="Times New Roman" w:hAnsi="Times New Roman" w:cs="Times New Roman"/>
          <w:w w:val="99"/>
          <w:position w:val="-3"/>
          <w:sz w:val="24"/>
          <w:szCs w:val="24"/>
          <w:lang w:val="pt-BR"/>
        </w:rPr>
        <w:t>2</w:t>
      </w:r>
      <w:r w:rsidRPr="00990AA2">
        <w:rPr>
          <w:rFonts w:ascii="Times New Roman" w:hAnsi="Times New Roman" w:cs="Times New Roman"/>
          <w:position w:val="-3"/>
          <w:sz w:val="24"/>
          <w:szCs w:val="24"/>
          <w:lang w:val="pt-BR"/>
        </w:rPr>
        <w:t xml:space="preserve"> </w:t>
      </w:r>
      <w:r w:rsidRPr="00990AA2">
        <w:rPr>
          <w:rFonts w:ascii="Times New Roman" w:hAnsi="Times New Roman" w:cs="Times New Roman"/>
          <w:sz w:val="24"/>
          <w:szCs w:val="24"/>
          <w:lang w:val="pt-BR"/>
        </w:rPr>
        <w:t>+ 8</w:t>
      </w:r>
      <w:r w:rsidRPr="00990AA2">
        <w:rPr>
          <w:rFonts w:ascii="Times New Roman" w:hAnsi="Times New Roman" w:cs="Times New Roman"/>
          <w:spacing w:val="-1"/>
          <w:sz w:val="24"/>
          <w:szCs w:val="24"/>
          <w:lang w:val="pt-BR"/>
        </w:rPr>
        <w:t>H</w:t>
      </w:r>
      <w:r w:rsidRPr="00990AA2">
        <w:rPr>
          <w:rFonts w:ascii="Times New Roman" w:hAnsi="Times New Roman" w:cs="Times New Roman"/>
          <w:spacing w:val="1"/>
          <w:w w:val="99"/>
          <w:position w:val="-3"/>
          <w:sz w:val="24"/>
          <w:szCs w:val="24"/>
          <w:lang w:val="pt-BR"/>
        </w:rPr>
        <w:t>2</w:t>
      </w:r>
      <w:r w:rsidRPr="00990AA2">
        <w:rPr>
          <w:rFonts w:ascii="Times New Roman" w:hAnsi="Times New Roman" w:cs="Times New Roman"/>
          <w:sz w:val="24"/>
          <w:szCs w:val="24"/>
          <w:lang w:val="pt-BR"/>
        </w:rPr>
        <w:t xml:space="preserve">O. </w:t>
      </w:r>
    </w:p>
    <w:p w14:paraId="7A72E63B"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Số phản ứng trong đó HCl t</w:t>
      </w:r>
      <w:r w:rsidRPr="00990AA2">
        <w:rPr>
          <w:rFonts w:ascii="Times New Roman" w:hAnsi="Times New Roman" w:cs="Times New Roman"/>
          <w:spacing w:val="-1"/>
          <w:sz w:val="24"/>
          <w:szCs w:val="24"/>
          <w:lang w:val="pt-BR"/>
        </w:rPr>
        <w:t>h</w:t>
      </w:r>
      <w:r w:rsidRPr="00990AA2">
        <w:rPr>
          <w:rFonts w:ascii="Times New Roman" w:hAnsi="Times New Roman" w:cs="Times New Roman"/>
          <w:sz w:val="24"/>
          <w:szCs w:val="24"/>
          <w:lang w:val="pt-BR"/>
        </w:rPr>
        <w:t>ể hiện</w:t>
      </w:r>
      <w:r w:rsidRPr="00990AA2">
        <w:rPr>
          <w:rFonts w:ascii="Times New Roman" w:hAnsi="Times New Roman" w:cs="Times New Roman"/>
          <w:spacing w:val="-1"/>
          <w:sz w:val="24"/>
          <w:szCs w:val="24"/>
          <w:lang w:val="pt-BR"/>
        </w:rPr>
        <w:t xml:space="preserve"> </w:t>
      </w:r>
      <w:r w:rsidRPr="00990AA2">
        <w:rPr>
          <w:rFonts w:ascii="Times New Roman" w:hAnsi="Times New Roman" w:cs="Times New Roman"/>
          <w:sz w:val="24"/>
          <w:szCs w:val="24"/>
          <w:lang w:val="pt-BR"/>
        </w:rPr>
        <w:t>tính</w:t>
      </w:r>
      <w:r w:rsidRPr="00990AA2">
        <w:rPr>
          <w:rFonts w:ascii="Times New Roman" w:hAnsi="Times New Roman" w:cs="Times New Roman"/>
          <w:spacing w:val="-1"/>
          <w:sz w:val="24"/>
          <w:szCs w:val="24"/>
          <w:lang w:val="pt-BR"/>
        </w:rPr>
        <w:t xml:space="preserve"> </w:t>
      </w:r>
      <w:r w:rsidRPr="00990AA2">
        <w:rPr>
          <w:rFonts w:ascii="Times New Roman" w:hAnsi="Times New Roman" w:cs="Times New Roman"/>
          <w:sz w:val="24"/>
          <w:szCs w:val="24"/>
          <w:lang w:val="pt-BR"/>
        </w:rPr>
        <w:t>oxi</w:t>
      </w:r>
      <w:r w:rsidRPr="00990AA2">
        <w:rPr>
          <w:rFonts w:ascii="Times New Roman" w:hAnsi="Times New Roman" w:cs="Times New Roman"/>
          <w:spacing w:val="-1"/>
          <w:sz w:val="24"/>
          <w:szCs w:val="24"/>
          <w:lang w:val="pt-BR"/>
        </w:rPr>
        <w:t xml:space="preserve"> </w:t>
      </w:r>
      <w:r w:rsidRPr="00990AA2">
        <w:rPr>
          <w:rFonts w:ascii="Times New Roman" w:hAnsi="Times New Roman" w:cs="Times New Roman"/>
          <w:sz w:val="24"/>
          <w:szCs w:val="24"/>
          <w:lang w:val="pt-BR"/>
        </w:rPr>
        <w:t>hóa</w:t>
      </w:r>
      <w:r w:rsidRPr="00990AA2">
        <w:rPr>
          <w:rFonts w:ascii="Times New Roman" w:hAnsi="Times New Roman" w:cs="Times New Roman"/>
          <w:spacing w:val="-1"/>
          <w:sz w:val="24"/>
          <w:szCs w:val="24"/>
          <w:lang w:val="pt-BR"/>
        </w:rPr>
        <w:t xml:space="preserve"> </w:t>
      </w:r>
      <w:r w:rsidRPr="00990AA2">
        <w:rPr>
          <w:rFonts w:ascii="Times New Roman" w:hAnsi="Times New Roman" w:cs="Times New Roman"/>
          <w:sz w:val="24"/>
          <w:szCs w:val="24"/>
          <w:lang w:val="pt-BR"/>
        </w:rPr>
        <w:t>là</w:t>
      </w:r>
    </w:p>
    <w:p w14:paraId="24F7620B"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2. </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xml:space="preserve">. 1 </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4.</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3.</w:t>
      </w:r>
    </w:p>
    <w:p w14:paraId="4178F62B"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110: </w:t>
      </w:r>
      <w:r w:rsidRPr="00990AA2">
        <w:rPr>
          <w:rFonts w:ascii="Times New Roman" w:hAnsi="Times New Roman" w:cs="Times New Roman"/>
          <w:sz w:val="24"/>
          <w:szCs w:val="24"/>
          <w:lang w:val="vi-VN"/>
        </w:rPr>
        <w:t>Cho</w:t>
      </w:r>
      <w:r w:rsidRPr="00990AA2">
        <w:rPr>
          <w:rFonts w:ascii="Times New Roman" w:hAnsi="Times New Roman" w:cs="Times New Roman"/>
          <w:spacing w:val="-9"/>
          <w:sz w:val="24"/>
          <w:szCs w:val="24"/>
          <w:lang w:val="pt-BR"/>
        </w:rPr>
        <w:t xml:space="preserve"> </w:t>
      </w:r>
      <w:r w:rsidRPr="00990AA2">
        <w:rPr>
          <w:rFonts w:ascii="Times New Roman" w:hAnsi="Times New Roman" w:cs="Times New Roman"/>
          <w:spacing w:val="-4"/>
          <w:sz w:val="24"/>
          <w:szCs w:val="24"/>
          <w:lang w:val="pt-BR"/>
        </w:rPr>
        <w:t>cá</w:t>
      </w:r>
      <w:r w:rsidRPr="00990AA2">
        <w:rPr>
          <w:rFonts w:ascii="Times New Roman" w:hAnsi="Times New Roman" w:cs="Times New Roman"/>
          <w:sz w:val="24"/>
          <w:szCs w:val="24"/>
          <w:lang w:val="pt-BR"/>
        </w:rPr>
        <w:t>c</w:t>
      </w:r>
      <w:r w:rsidRPr="00990AA2">
        <w:rPr>
          <w:rFonts w:ascii="Times New Roman" w:hAnsi="Times New Roman" w:cs="Times New Roman"/>
          <w:spacing w:val="-7"/>
          <w:sz w:val="24"/>
          <w:szCs w:val="24"/>
          <w:lang w:val="pt-BR"/>
        </w:rPr>
        <w:t xml:space="preserve"> </w:t>
      </w:r>
      <w:r w:rsidRPr="00990AA2">
        <w:rPr>
          <w:rFonts w:ascii="Times New Roman" w:hAnsi="Times New Roman" w:cs="Times New Roman"/>
          <w:spacing w:val="-4"/>
          <w:sz w:val="24"/>
          <w:szCs w:val="24"/>
          <w:lang w:val="pt-BR"/>
        </w:rPr>
        <w:t>p</w:t>
      </w:r>
      <w:r w:rsidRPr="00990AA2">
        <w:rPr>
          <w:rFonts w:ascii="Times New Roman" w:hAnsi="Times New Roman" w:cs="Times New Roman"/>
          <w:spacing w:val="-5"/>
          <w:sz w:val="24"/>
          <w:szCs w:val="24"/>
          <w:lang w:val="pt-BR"/>
        </w:rPr>
        <w:t>h</w:t>
      </w:r>
      <w:r w:rsidRPr="00990AA2">
        <w:rPr>
          <w:rFonts w:ascii="Times New Roman" w:hAnsi="Times New Roman" w:cs="Times New Roman"/>
          <w:spacing w:val="-3"/>
          <w:sz w:val="24"/>
          <w:szCs w:val="24"/>
          <w:lang w:val="pt-BR"/>
        </w:rPr>
        <w:t>ả</w:t>
      </w:r>
      <w:r w:rsidRPr="00990AA2">
        <w:rPr>
          <w:rFonts w:ascii="Times New Roman" w:hAnsi="Times New Roman" w:cs="Times New Roman"/>
          <w:sz w:val="24"/>
          <w:szCs w:val="24"/>
          <w:lang w:val="pt-BR"/>
        </w:rPr>
        <w:t>n</w:t>
      </w:r>
      <w:r w:rsidRPr="00990AA2">
        <w:rPr>
          <w:rFonts w:ascii="Times New Roman" w:hAnsi="Times New Roman" w:cs="Times New Roman"/>
          <w:spacing w:val="-7"/>
          <w:sz w:val="24"/>
          <w:szCs w:val="24"/>
          <w:lang w:val="pt-BR"/>
        </w:rPr>
        <w:t xml:space="preserve"> </w:t>
      </w:r>
      <w:r w:rsidRPr="00990AA2">
        <w:rPr>
          <w:rFonts w:ascii="Times New Roman" w:hAnsi="Times New Roman" w:cs="Times New Roman"/>
          <w:spacing w:val="-5"/>
          <w:sz w:val="24"/>
          <w:szCs w:val="24"/>
          <w:lang w:val="pt-BR"/>
        </w:rPr>
        <w:t>ứ</w:t>
      </w:r>
      <w:r w:rsidRPr="00990AA2">
        <w:rPr>
          <w:rFonts w:ascii="Times New Roman" w:hAnsi="Times New Roman" w:cs="Times New Roman"/>
          <w:spacing w:val="-4"/>
          <w:sz w:val="24"/>
          <w:szCs w:val="24"/>
          <w:lang w:val="pt-BR"/>
        </w:rPr>
        <w:t>n</w:t>
      </w:r>
      <w:r w:rsidRPr="00990AA2">
        <w:rPr>
          <w:rFonts w:ascii="Times New Roman" w:hAnsi="Times New Roman" w:cs="Times New Roman"/>
          <w:sz w:val="24"/>
          <w:szCs w:val="24"/>
          <w:lang w:val="pt-BR"/>
        </w:rPr>
        <w:t>g</w:t>
      </w:r>
      <w:r w:rsidRPr="00990AA2">
        <w:rPr>
          <w:rFonts w:ascii="Times New Roman" w:hAnsi="Times New Roman" w:cs="Times New Roman"/>
          <w:spacing w:val="-8"/>
          <w:sz w:val="24"/>
          <w:szCs w:val="24"/>
          <w:lang w:val="pt-BR"/>
        </w:rPr>
        <w:t xml:space="preserve"> </w:t>
      </w:r>
      <w:r w:rsidRPr="00990AA2">
        <w:rPr>
          <w:rFonts w:ascii="Times New Roman" w:hAnsi="Times New Roman" w:cs="Times New Roman"/>
          <w:spacing w:val="-4"/>
          <w:sz w:val="24"/>
          <w:szCs w:val="24"/>
          <w:lang w:val="pt-BR"/>
        </w:rPr>
        <w:t>s</w:t>
      </w:r>
      <w:r w:rsidRPr="00990AA2">
        <w:rPr>
          <w:rFonts w:ascii="Times New Roman" w:hAnsi="Times New Roman" w:cs="Times New Roman"/>
          <w:spacing w:val="-3"/>
          <w:sz w:val="24"/>
          <w:szCs w:val="24"/>
          <w:lang w:val="pt-BR"/>
        </w:rPr>
        <w:t>a</w:t>
      </w:r>
      <w:r w:rsidRPr="00990AA2">
        <w:rPr>
          <w:rFonts w:ascii="Times New Roman" w:hAnsi="Times New Roman" w:cs="Times New Roman"/>
          <w:spacing w:val="-4"/>
          <w:sz w:val="24"/>
          <w:szCs w:val="24"/>
          <w:lang w:val="pt-BR"/>
        </w:rPr>
        <w:t>u:</w:t>
      </w:r>
    </w:p>
    <w:p w14:paraId="5888B5F9"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3"/>
          <w:sz w:val="24"/>
          <w:szCs w:val="24"/>
          <w:lang w:val="pt-BR"/>
        </w:rPr>
        <w:t>(a) 4HCl + Pb</w:t>
      </w:r>
      <w:r w:rsidRPr="00990AA2">
        <w:rPr>
          <w:rFonts w:ascii="Times New Roman" w:hAnsi="Times New Roman" w:cs="Times New Roman"/>
          <w:spacing w:val="-1"/>
          <w:position w:val="13"/>
          <w:sz w:val="24"/>
          <w:szCs w:val="24"/>
          <w:lang w:val="pt-BR"/>
        </w:rPr>
        <w:t>O</w:t>
      </w:r>
      <w:r w:rsidRPr="00990AA2">
        <w:rPr>
          <w:rFonts w:ascii="Times New Roman" w:hAnsi="Times New Roman" w:cs="Times New Roman"/>
          <w:position w:val="10"/>
          <w:sz w:val="24"/>
          <w:szCs w:val="24"/>
          <w:lang w:val="pt-BR"/>
        </w:rPr>
        <w:t>2</w:t>
      </w:r>
      <w:r w:rsidRPr="00990AA2">
        <w:rPr>
          <w:rFonts w:ascii="Times New Roman" w:hAnsi="Times New Roman" w:cs="Times New Roman"/>
          <w:spacing w:val="20"/>
          <w:position w:val="10"/>
          <w:sz w:val="24"/>
          <w:szCs w:val="24"/>
          <w:lang w:val="pt-BR"/>
        </w:rPr>
        <w:t xml:space="preserve"> </w:t>
      </w:r>
      <w:r w:rsidRPr="00990AA2">
        <w:rPr>
          <w:rFonts w:ascii="Times New Roman" w:hAnsi="Times New Roman" w:cs="Times New Roman"/>
          <w:position w:val="13"/>
          <w:sz w:val="24"/>
          <w:szCs w:val="24"/>
          <w:lang w:val="pt-BR"/>
        </w:rPr>
        <w:t>→</w:t>
      </w:r>
      <w:r w:rsidRPr="00990AA2">
        <w:rPr>
          <w:rFonts w:ascii="Times New Roman" w:hAnsi="Times New Roman" w:cs="Times New Roman"/>
          <w:spacing w:val="41"/>
          <w:position w:val="13"/>
          <w:sz w:val="24"/>
          <w:szCs w:val="24"/>
          <w:lang w:val="pt-BR"/>
        </w:rPr>
        <w:t xml:space="preserve"> </w:t>
      </w:r>
      <w:r w:rsidRPr="00990AA2">
        <w:rPr>
          <w:rFonts w:ascii="Times New Roman" w:hAnsi="Times New Roman" w:cs="Times New Roman"/>
          <w:position w:val="13"/>
          <w:sz w:val="24"/>
          <w:szCs w:val="24"/>
          <w:lang w:val="pt-BR"/>
        </w:rPr>
        <w:t>P</w:t>
      </w:r>
      <w:r w:rsidRPr="00990AA2">
        <w:rPr>
          <w:rFonts w:ascii="Times New Roman" w:hAnsi="Times New Roman" w:cs="Times New Roman"/>
          <w:spacing w:val="1"/>
          <w:position w:val="13"/>
          <w:sz w:val="24"/>
          <w:szCs w:val="24"/>
          <w:lang w:val="pt-BR"/>
        </w:rPr>
        <w:t>b</w:t>
      </w:r>
      <w:r w:rsidRPr="00990AA2">
        <w:rPr>
          <w:rFonts w:ascii="Times New Roman" w:hAnsi="Times New Roman" w:cs="Times New Roman"/>
          <w:position w:val="13"/>
          <w:sz w:val="24"/>
          <w:szCs w:val="24"/>
          <w:lang w:val="pt-BR"/>
        </w:rPr>
        <w:t>Cl</w:t>
      </w:r>
      <w:r w:rsidRPr="00990AA2">
        <w:rPr>
          <w:rFonts w:ascii="Times New Roman" w:hAnsi="Times New Roman" w:cs="Times New Roman"/>
          <w:position w:val="10"/>
          <w:sz w:val="24"/>
          <w:szCs w:val="24"/>
          <w:lang w:val="pt-BR"/>
        </w:rPr>
        <w:t>2</w:t>
      </w:r>
      <w:r w:rsidRPr="00990AA2">
        <w:rPr>
          <w:rFonts w:ascii="Times New Roman" w:hAnsi="Times New Roman" w:cs="Times New Roman"/>
          <w:spacing w:val="20"/>
          <w:position w:val="10"/>
          <w:sz w:val="24"/>
          <w:szCs w:val="24"/>
          <w:lang w:val="pt-BR"/>
        </w:rPr>
        <w:t xml:space="preserve"> </w:t>
      </w:r>
      <w:r w:rsidRPr="00990AA2">
        <w:rPr>
          <w:rFonts w:ascii="Times New Roman" w:hAnsi="Times New Roman" w:cs="Times New Roman"/>
          <w:position w:val="13"/>
          <w:sz w:val="24"/>
          <w:szCs w:val="24"/>
          <w:lang w:val="pt-BR"/>
        </w:rPr>
        <w:t>+ Cl</w:t>
      </w:r>
      <w:r w:rsidRPr="00990AA2">
        <w:rPr>
          <w:rFonts w:ascii="Times New Roman" w:hAnsi="Times New Roman" w:cs="Times New Roman"/>
          <w:position w:val="10"/>
          <w:sz w:val="24"/>
          <w:szCs w:val="24"/>
          <w:lang w:val="pt-BR"/>
        </w:rPr>
        <w:t>2</w:t>
      </w:r>
      <w:r w:rsidRPr="00990AA2">
        <w:rPr>
          <w:rFonts w:ascii="Times New Roman" w:hAnsi="Times New Roman" w:cs="Times New Roman"/>
          <w:spacing w:val="19"/>
          <w:position w:val="10"/>
          <w:sz w:val="24"/>
          <w:szCs w:val="24"/>
          <w:lang w:val="pt-BR"/>
        </w:rPr>
        <w:t xml:space="preserve"> </w:t>
      </w:r>
      <w:r w:rsidRPr="00990AA2">
        <w:rPr>
          <w:rFonts w:ascii="Times New Roman" w:hAnsi="Times New Roman" w:cs="Times New Roman"/>
          <w:position w:val="13"/>
          <w:sz w:val="24"/>
          <w:szCs w:val="24"/>
          <w:lang w:val="pt-BR"/>
        </w:rPr>
        <w:t>+ 2H</w:t>
      </w:r>
      <w:r w:rsidRPr="00990AA2">
        <w:rPr>
          <w:rFonts w:ascii="Times New Roman" w:hAnsi="Times New Roman" w:cs="Times New Roman"/>
          <w:spacing w:val="1"/>
          <w:position w:val="10"/>
          <w:sz w:val="24"/>
          <w:szCs w:val="24"/>
          <w:lang w:val="pt-BR"/>
        </w:rPr>
        <w:t>2</w:t>
      </w:r>
      <w:r w:rsidRPr="00990AA2">
        <w:rPr>
          <w:rFonts w:ascii="Times New Roman" w:hAnsi="Times New Roman" w:cs="Times New Roman"/>
          <w:position w:val="13"/>
          <w:sz w:val="24"/>
          <w:szCs w:val="24"/>
          <w:lang w:val="pt-BR"/>
        </w:rPr>
        <w:t>O.</w:t>
      </w:r>
    </w:p>
    <w:p w14:paraId="0FB9EFF2"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7"/>
          <w:sz w:val="24"/>
          <w:szCs w:val="24"/>
          <w:lang w:val="pt-BR"/>
        </w:rPr>
        <w:t>(b) HCl + N</w:t>
      </w:r>
      <w:r w:rsidRPr="00990AA2">
        <w:rPr>
          <w:rFonts w:ascii="Times New Roman" w:hAnsi="Times New Roman" w:cs="Times New Roman"/>
          <w:spacing w:val="-1"/>
          <w:position w:val="17"/>
          <w:sz w:val="24"/>
          <w:szCs w:val="24"/>
          <w:lang w:val="pt-BR"/>
        </w:rPr>
        <w:t>H</w:t>
      </w:r>
      <w:r w:rsidRPr="00990AA2">
        <w:rPr>
          <w:rFonts w:ascii="Times New Roman" w:hAnsi="Times New Roman" w:cs="Times New Roman"/>
          <w:spacing w:val="1"/>
          <w:position w:val="14"/>
          <w:sz w:val="24"/>
          <w:szCs w:val="24"/>
          <w:lang w:val="pt-BR"/>
        </w:rPr>
        <w:t>4</w:t>
      </w:r>
      <w:r w:rsidRPr="00990AA2">
        <w:rPr>
          <w:rFonts w:ascii="Times New Roman" w:hAnsi="Times New Roman" w:cs="Times New Roman"/>
          <w:spacing w:val="-1"/>
          <w:position w:val="17"/>
          <w:sz w:val="24"/>
          <w:szCs w:val="24"/>
          <w:lang w:val="pt-BR"/>
        </w:rPr>
        <w:t>HCO</w:t>
      </w:r>
      <w:r w:rsidRPr="00990AA2">
        <w:rPr>
          <w:rFonts w:ascii="Times New Roman" w:hAnsi="Times New Roman" w:cs="Times New Roman"/>
          <w:position w:val="14"/>
          <w:sz w:val="24"/>
          <w:szCs w:val="24"/>
          <w:lang w:val="pt-BR"/>
        </w:rPr>
        <w:t>3</w:t>
      </w:r>
      <w:r w:rsidRPr="00990AA2">
        <w:rPr>
          <w:rFonts w:ascii="Times New Roman" w:hAnsi="Times New Roman" w:cs="Times New Roman"/>
          <w:spacing w:val="19"/>
          <w:position w:val="14"/>
          <w:sz w:val="24"/>
          <w:szCs w:val="24"/>
          <w:lang w:val="pt-BR"/>
        </w:rPr>
        <w:t xml:space="preserve"> </w:t>
      </w:r>
      <w:r w:rsidRPr="00990AA2">
        <w:rPr>
          <w:rFonts w:ascii="Times New Roman" w:hAnsi="Times New Roman" w:cs="Times New Roman"/>
          <w:position w:val="17"/>
          <w:sz w:val="24"/>
          <w:szCs w:val="24"/>
          <w:lang w:val="pt-BR"/>
        </w:rPr>
        <w:t>→</w:t>
      </w:r>
      <w:r w:rsidRPr="00990AA2">
        <w:rPr>
          <w:rFonts w:ascii="Times New Roman" w:hAnsi="Times New Roman" w:cs="Times New Roman"/>
          <w:spacing w:val="42"/>
          <w:position w:val="17"/>
          <w:sz w:val="24"/>
          <w:szCs w:val="24"/>
          <w:lang w:val="pt-BR"/>
        </w:rPr>
        <w:t xml:space="preserve"> </w:t>
      </w:r>
      <w:r w:rsidRPr="00990AA2">
        <w:rPr>
          <w:rFonts w:ascii="Times New Roman" w:hAnsi="Times New Roman" w:cs="Times New Roman"/>
          <w:spacing w:val="-1"/>
          <w:position w:val="17"/>
          <w:sz w:val="24"/>
          <w:szCs w:val="24"/>
          <w:lang w:val="pt-BR"/>
        </w:rPr>
        <w:t>NH</w:t>
      </w:r>
      <w:r w:rsidRPr="00990AA2">
        <w:rPr>
          <w:rFonts w:ascii="Times New Roman" w:hAnsi="Times New Roman" w:cs="Times New Roman"/>
          <w:spacing w:val="1"/>
          <w:position w:val="14"/>
          <w:sz w:val="24"/>
          <w:szCs w:val="24"/>
          <w:lang w:val="pt-BR"/>
        </w:rPr>
        <w:t>4</w:t>
      </w:r>
      <w:r w:rsidRPr="00990AA2">
        <w:rPr>
          <w:rFonts w:ascii="Times New Roman" w:hAnsi="Times New Roman" w:cs="Times New Roman"/>
          <w:position w:val="17"/>
          <w:sz w:val="24"/>
          <w:szCs w:val="24"/>
          <w:lang w:val="pt-BR"/>
        </w:rPr>
        <w:t>Cl</w:t>
      </w:r>
      <w:r w:rsidRPr="00990AA2">
        <w:rPr>
          <w:rFonts w:ascii="Times New Roman" w:hAnsi="Times New Roman" w:cs="Times New Roman"/>
          <w:spacing w:val="-1"/>
          <w:position w:val="17"/>
          <w:sz w:val="24"/>
          <w:szCs w:val="24"/>
          <w:lang w:val="pt-BR"/>
        </w:rPr>
        <w:t xml:space="preserve"> </w:t>
      </w:r>
      <w:r w:rsidRPr="00990AA2">
        <w:rPr>
          <w:rFonts w:ascii="Times New Roman" w:hAnsi="Times New Roman" w:cs="Times New Roman"/>
          <w:position w:val="17"/>
          <w:sz w:val="24"/>
          <w:szCs w:val="24"/>
          <w:lang w:val="pt-BR"/>
        </w:rPr>
        <w:t>+ C</w:t>
      </w:r>
      <w:r w:rsidRPr="00990AA2">
        <w:rPr>
          <w:rFonts w:ascii="Times New Roman" w:hAnsi="Times New Roman" w:cs="Times New Roman"/>
          <w:spacing w:val="-1"/>
          <w:position w:val="17"/>
          <w:sz w:val="24"/>
          <w:szCs w:val="24"/>
          <w:lang w:val="pt-BR"/>
        </w:rPr>
        <w:t>O</w:t>
      </w:r>
      <w:r w:rsidRPr="00990AA2">
        <w:rPr>
          <w:rFonts w:ascii="Times New Roman" w:hAnsi="Times New Roman" w:cs="Times New Roman"/>
          <w:position w:val="14"/>
          <w:sz w:val="24"/>
          <w:szCs w:val="24"/>
          <w:lang w:val="pt-BR"/>
        </w:rPr>
        <w:t>2</w:t>
      </w:r>
      <w:r w:rsidRPr="00990AA2">
        <w:rPr>
          <w:rFonts w:ascii="Times New Roman" w:hAnsi="Times New Roman" w:cs="Times New Roman"/>
          <w:spacing w:val="20"/>
          <w:position w:val="14"/>
          <w:sz w:val="24"/>
          <w:szCs w:val="24"/>
          <w:lang w:val="pt-BR"/>
        </w:rPr>
        <w:t xml:space="preserve"> </w:t>
      </w:r>
      <w:r w:rsidRPr="00990AA2">
        <w:rPr>
          <w:rFonts w:ascii="Times New Roman" w:hAnsi="Times New Roman" w:cs="Times New Roman"/>
          <w:position w:val="17"/>
          <w:sz w:val="24"/>
          <w:szCs w:val="24"/>
          <w:lang w:val="pt-BR"/>
        </w:rPr>
        <w:t>+ H</w:t>
      </w:r>
      <w:r w:rsidRPr="00990AA2">
        <w:rPr>
          <w:rFonts w:ascii="Times New Roman" w:hAnsi="Times New Roman" w:cs="Times New Roman"/>
          <w:spacing w:val="1"/>
          <w:position w:val="14"/>
          <w:sz w:val="24"/>
          <w:szCs w:val="24"/>
          <w:lang w:val="pt-BR"/>
        </w:rPr>
        <w:t>2</w:t>
      </w:r>
      <w:r w:rsidRPr="00990AA2">
        <w:rPr>
          <w:rFonts w:ascii="Times New Roman" w:hAnsi="Times New Roman" w:cs="Times New Roman"/>
          <w:position w:val="17"/>
          <w:sz w:val="24"/>
          <w:szCs w:val="24"/>
          <w:lang w:val="pt-BR"/>
        </w:rPr>
        <w:t>O.</w:t>
      </w:r>
    </w:p>
    <w:p w14:paraId="6B36CC43"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17"/>
          <w:sz w:val="24"/>
          <w:szCs w:val="24"/>
          <w:lang w:val="pt-BR"/>
        </w:rPr>
        <w:t xml:space="preserve">(c) 2HCl + </w:t>
      </w:r>
      <w:r w:rsidRPr="00990AA2">
        <w:rPr>
          <w:rFonts w:ascii="Times New Roman" w:hAnsi="Times New Roman" w:cs="Times New Roman"/>
          <w:spacing w:val="-1"/>
          <w:position w:val="17"/>
          <w:sz w:val="24"/>
          <w:szCs w:val="24"/>
          <w:lang w:val="pt-BR"/>
        </w:rPr>
        <w:t>2</w:t>
      </w:r>
      <w:r w:rsidRPr="00990AA2">
        <w:rPr>
          <w:rFonts w:ascii="Times New Roman" w:hAnsi="Times New Roman" w:cs="Times New Roman"/>
          <w:position w:val="17"/>
          <w:sz w:val="24"/>
          <w:szCs w:val="24"/>
          <w:lang w:val="pt-BR"/>
        </w:rPr>
        <w:t>HN</w:t>
      </w:r>
      <w:r w:rsidRPr="00990AA2">
        <w:rPr>
          <w:rFonts w:ascii="Times New Roman" w:hAnsi="Times New Roman" w:cs="Times New Roman"/>
          <w:spacing w:val="-1"/>
          <w:position w:val="17"/>
          <w:sz w:val="24"/>
          <w:szCs w:val="24"/>
          <w:lang w:val="pt-BR"/>
        </w:rPr>
        <w:t>O</w:t>
      </w:r>
      <w:r w:rsidRPr="00990AA2">
        <w:rPr>
          <w:rFonts w:ascii="Times New Roman" w:hAnsi="Times New Roman" w:cs="Times New Roman"/>
          <w:position w:val="14"/>
          <w:sz w:val="24"/>
          <w:szCs w:val="24"/>
          <w:lang w:val="pt-BR"/>
        </w:rPr>
        <w:t>3</w:t>
      </w:r>
      <w:r w:rsidRPr="00990AA2">
        <w:rPr>
          <w:rFonts w:ascii="Times New Roman" w:hAnsi="Times New Roman" w:cs="Times New Roman"/>
          <w:spacing w:val="20"/>
          <w:position w:val="14"/>
          <w:sz w:val="24"/>
          <w:szCs w:val="24"/>
          <w:lang w:val="pt-BR"/>
        </w:rPr>
        <w:t xml:space="preserve"> </w:t>
      </w:r>
      <w:r w:rsidRPr="00990AA2">
        <w:rPr>
          <w:rFonts w:ascii="Times New Roman" w:hAnsi="Times New Roman" w:cs="Times New Roman"/>
          <w:position w:val="17"/>
          <w:sz w:val="24"/>
          <w:szCs w:val="24"/>
          <w:lang w:val="pt-BR"/>
        </w:rPr>
        <w:t>→</w:t>
      </w:r>
      <w:r w:rsidRPr="00990AA2">
        <w:rPr>
          <w:rFonts w:ascii="Times New Roman" w:hAnsi="Times New Roman" w:cs="Times New Roman"/>
          <w:spacing w:val="41"/>
          <w:position w:val="17"/>
          <w:sz w:val="24"/>
          <w:szCs w:val="24"/>
          <w:lang w:val="pt-BR"/>
        </w:rPr>
        <w:t xml:space="preserve"> </w:t>
      </w:r>
      <w:r w:rsidRPr="00990AA2">
        <w:rPr>
          <w:rFonts w:ascii="Times New Roman" w:hAnsi="Times New Roman" w:cs="Times New Roman"/>
          <w:spacing w:val="1"/>
          <w:position w:val="17"/>
          <w:sz w:val="24"/>
          <w:szCs w:val="24"/>
          <w:lang w:val="pt-BR"/>
        </w:rPr>
        <w:t>2</w:t>
      </w:r>
      <w:r w:rsidRPr="00990AA2">
        <w:rPr>
          <w:rFonts w:ascii="Times New Roman" w:hAnsi="Times New Roman" w:cs="Times New Roman"/>
          <w:spacing w:val="-1"/>
          <w:position w:val="17"/>
          <w:sz w:val="24"/>
          <w:szCs w:val="24"/>
          <w:lang w:val="pt-BR"/>
        </w:rPr>
        <w:t>N</w:t>
      </w:r>
      <w:r w:rsidRPr="00990AA2">
        <w:rPr>
          <w:rFonts w:ascii="Times New Roman" w:hAnsi="Times New Roman" w:cs="Times New Roman"/>
          <w:position w:val="17"/>
          <w:sz w:val="24"/>
          <w:szCs w:val="24"/>
          <w:lang w:val="pt-BR"/>
        </w:rPr>
        <w:t>O</w:t>
      </w:r>
      <w:r w:rsidRPr="00990AA2">
        <w:rPr>
          <w:rFonts w:ascii="Times New Roman" w:hAnsi="Times New Roman" w:cs="Times New Roman"/>
          <w:position w:val="14"/>
          <w:sz w:val="24"/>
          <w:szCs w:val="24"/>
          <w:lang w:val="pt-BR"/>
        </w:rPr>
        <w:t>2</w:t>
      </w:r>
      <w:r w:rsidRPr="00990AA2">
        <w:rPr>
          <w:rFonts w:ascii="Times New Roman" w:hAnsi="Times New Roman" w:cs="Times New Roman"/>
          <w:spacing w:val="20"/>
          <w:position w:val="14"/>
          <w:sz w:val="24"/>
          <w:szCs w:val="24"/>
          <w:lang w:val="pt-BR"/>
        </w:rPr>
        <w:t xml:space="preserve"> </w:t>
      </w:r>
      <w:r w:rsidRPr="00990AA2">
        <w:rPr>
          <w:rFonts w:ascii="Times New Roman" w:hAnsi="Times New Roman" w:cs="Times New Roman"/>
          <w:position w:val="17"/>
          <w:sz w:val="24"/>
          <w:szCs w:val="24"/>
          <w:lang w:val="pt-BR"/>
        </w:rPr>
        <w:t>+ Cl</w:t>
      </w:r>
      <w:r w:rsidRPr="00990AA2">
        <w:rPr>
          <w:rFonts w:ascii="Times New Roman" w:hAnsi="Times New Roman" w:cs="Times New Roman"/>
          <w:position w:val="14"/>
          <w:sz w:val="24"/>
          <w:szCs w:val="24"/>
          <w:lang w:val="pt-BR"/>
        </w:rPr>
        <w:t>2</w:t>
      </w:r>
      <w:r w:rsidRPr="00990AA2">
        <w:rPr>
          <w:rFonts w:ascii="Times New Roman" w:hAnsi="Times New Roman" w:cs="Times New Roman"/>
          <w:spacing w:val="20"/>
          <w:position w:val="14"/>
          <w:sz w:val="24"/>
          <w:szCs w:val="24"/>
          <w:lang w:val="pt-BR"/>
        </w:rPr>
        <w:t xml:space="preserve"> </w:t>
      </w:r>
      <w:r w:rsidRPr="00990AA2">
        <w:rPr>
          <w:rFonts w:ascii="Times New Roman" w:hAnsi="Times New Roman" w:cs="Times New Roman"/>
          <w:position w:val="17"/>
          <w:sz w:val="24"/>
          <w:szCs w:val="24"/>
          <w:lang w:val="pt-BR"/>
        </w:rPr>
        <w:t>+ 2H</w:t>
      </w:r>
      <w:r w:rsidRPr="00990AA2">
        <w:rPr>
          <w:rFonts w:ascii="Times New Roman" w:hAnsi="Times New Roman" w:cs="Times New Roman"/>
          <w:spacing w:val="1"/>
          <w:position w:val="14"/>
          <w:sz w:val="24"/>
          <w:szCs w:val="24"/>
          <w:lang w:val="pt-BR"/>
        </w:rPr>
        <w:t>2</w:t>
      </w:r>
      <w:r w:rsidRPr="00990AA2">
        <w:rPr>
          <w:rFonts w:ascii="Times New Roman" w:hAnsi="Times New Roman" w:cs="Times New Roman"/>
          <w:position w:val="17"/>
          <w:sz w:val="24"/>
          <w:szCs w:val="24"/>
          <w:lang w:val="pt-BR"/>
        </w:rPr>
        <w:t>O.</w:t>
      </w:r>
    </w:p>
    <w:p w14:paraId="30470CC5"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position w:val="20"/>
          <w:sz w:val="24"/>
          <w:szCs w:val="24"/>
          <w:lang w:val="pt-BR"/>
        </w:rPr>
        <w:t>(d) 2HCl + Zn →</w:t>
      </w:r>
      <w:r w:rsidRPr="00990AA2">
        <w:rPr>
          <w:rFonts w:ascii="Times New Roman" w:hAnsi="Times New Roman" w:cs="Times New Roman"/>
          <w:spacing w:val="41"/>
          <w:position w:val="20"/>
          <w:sz w:val="24"/>
          <w:szCs w:val="24"/>
          <w:lang w:val="pt-BR"/>
        </w:rPr>
        <w:t xml:space="preserve"> </w:t>
      </w:r>
      <w:r w:rsidRPr="00990AA2">
        <w:rPr>
          <w:rFonts w:ascii="Times New Roman" w:hAnsi="Times New Roman" w:cs="Times New Roman"/>
          <w:position w:val="20"/>
          <w:sz w:val="24"/>
          <w:szCs w:val="24"/>
          <w:lang w:val="pt-BR"/>
        </w:rPr>
        <w:t>ZnC</w:t>
      </w:r>
      <w:r w:rsidRPr="00990AA2">
        <w:rPr>
          <w:rFonts w:ascii="Times New Roman" w:hAnsi="Times New Roman" w:cs="Times New Roman"/>
          <w:spacing w:val="1"/>
          <w:position w:val="20"/>
          <w:sz w:val="24"/>
          <w:szCs w:val="24"/>
          <w:lang w:val="pt-BR"/>
        </w:rPr>
        <w:t>l</w:t>
      </w:r>
      <w:r w:rsidRPr="00990AA2">
        <w:rPr>
          <w:rFonts w:ascii="Times New Roman" w:hAnsi="Times New Roman" w:cs="Times New Roman"/>
          <w:position w:val="17"/>
          <w:sz w:val="24"/>
          <w:szCs w:val="24"/>
          <w:lang w:val="pt-BR"/>
        </w:rPr>
        <w:t>2</w:t>
      </w:r>
      <w:r w:rsidRPr="00990AA2">
        <w:rPr>
          <w:rFonts w:ascii="Times New Roman" w:hAnsi="Times New Roman" w:cs="Times New Roman"/>
          <w:spacing w:val="20"/>
          <w:position w:val="17"/>
          <w:sz w:val="24"/>
          <w:szCs w:val="24"/>
          <w:lang w:val="pt-BR"/>
        </w:rPr>
        <w:t xml:space="preserve"> </w:t>
      </w:r>
      <w:r w:rsidRPr="00990AA2">
        <w:rPr>
          <w:rFonts w:ascii="Times New Roman" w:hAnsi="Times New Roman" w:cs="Times New Roman"/>
          <w:position w:val="20"/>
          <w:sz w:val="24"/>
          <w:szCs w:val="24"/>
          <w:lang w:val="pt-BR"/>
        </w:rPr>
        <w:t>+ H</w:t>
      </w:r>
      <w:r w:rsidRPr="00990AA2">
        <w:rPr>
          <w:rFonts w:ascii="Times New Roman" w:hAnsi="Times New Roman" w:cs="Times New Roman"/>
          <w:spacing w:val="1"/>
          <w:position w:val="17"/>
          <w:sz w:val="24"/>
          <w:szCs w:val="24"/>
          <w:lang w:val="pt-BR"/>
        </w:rPr>
        <w:t>2</w:t>
      </w:r>
      <w:r w:rsidRPr="00990AA2">
        <w:rPr>
          <w:rFonts w:ascii="Times New Roman" w:hAnsi="Times New Roman" w:cs="Times New Roman"/>
          <w:position w:val="20"/>
          <w:sz w:val="24"/>
          <w:szCs w:val="24"/>
          <w:lang w:val="pt-BR"/>
        </w:rPr>
        <w:t>.</w:t>
      </w:r>
    </w:p>
    <w:p w14:paraId="30C1A0BB" w14:textId="77777777" w:rsidR="00A14123" w:rsidRPr="00990AA2" w:rsidRDefault="00000000">
      <w:pPr>
        <w:widowControl w:val="0"/>
        <w:tabs>
          <w:tab w:val="left" w:pos="142"/>
          <w:tab w:val="left" w:pos="1843"/>
          <w:tab w:val="left" w:pos="3544"/>
          <w:tab w:val="left" w:pos="5245"/>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spacing w:val="-4"/>
          <w:position w:val="3"/>
          <w:sz w:val="24"/>
          <w:szCs w:val="24"/>
          <w:lang w:val="pt-BR"/>
        </w:rPr>
        <w:t>S</w:t>
      </w:r>
      <w:r w:rsidRPr="00990AA2">
        <w:rPr>
          <w:rFonts w:ascii="Times New Roman" w:hAnsi="Times New Roman" w:cs="Times New Roman"/>
          <w:position w:val="3"/>
          <w:sz w:val="24"/>
          <w:szCs w:val="24"/>
          <w:lang w:val="pt-BR"/>
        </w:rPr>
        <w:t>ố</w:t>
      </w:r>
      <w:r w:rsidRPr="00990AA2">
        <w:rPr>
          <w:rFonts w:ascii="Times New Roman" w:hAnsi="Times New Roman" w:cs="Times New Roman"/>
          <w:spacing w:val="-7"/>
          <w:position w:val="3"/>
          <w:sz w:val="24"/>
          <w:szCs w:val="24"/>
          <w:lang w:val="pt-BR"/>
        </w:rPr>
        <w:t xml:space="preserve"> </w:t>
      </w:r>
      <w:r w:rsidRPr="00990AA2">
        <w:rPr>
          <w:rFonts w:ascii="Times New Roman" w:hAnsi="Times New Roman" w:cs="Times New Roman"/>
          <w:spacing w:val="-4"/>
          <w:position w:val="3"/>
          <w:sz w:val="24"/>
          <w:szCs w:val="24"/>
          <w:lang w:val="pt-BR"/>
        </w:rPr>
        <w:t>p</w:t>
      </w:r>
      <w:r w:rsidRPr="00990AA2">
        <w:rPr>
          <w:rFonts w:ascii="Times New Roman" w:hAnsi="Times New Roman" w:cs="Times New Roman"/>
          <w:spacing w:val="-5"/>
          <w:position w:val="3"/>
          <w:sz w:val="24"/>
          <w:szCs w:val="24"/>
          <w:lang w:val="pt-BR"/>
        </w:rPr>
        <w:t>h</w:t>
      </w:r>
      <w:r w:rsidRPr="00990AA2">
        <w:rPr>
          <w:rFonts w:ascii="Times New Roman" w:hAnsi="Times New Roman" w:cs="Times New Roman"/>
          <w:spacing w:val="-3"/>
          <w:position w:val="3"/>
          <w:sz w:val="24"/>
          <w:szCs w:val="24"/>
          <w:lang w:val="pt-BR"/>
        </w:rPr>
        <w:t>ả</w:t>
      </w:r>
      <w:r w:rsidRPr="00990AA2">
        <w:rPr>
          <w:rFonts w:ascii="Times New Roman" w:hAnsi="Times New Roman" w:cs="Times New Roman"/>
          <w:position w:val="3"/>
          <w:sz w:val="24"/>
          <w:szCs w:val="24"/>
          <w:lang w:val="pt-BR"/>
        </w:rPr>
        <w:t>n</w:t>
      </w:r>
      <w:r w:rsidRPr="00990AA2">
        <w:rPr>
          <w:rFonts w:ascii="Times New Roman" w:hAnsi="Times New Roman" w:cs="Times New Roman"/>
          <w:spacing w:val="-8"/>
          <w:position w:val="3"/>
          <w:sz w:val="24"/>
          <w:szCs w:val="24"/>
          <w:lang w:val="pt-BR"/>
        </w:rPr>
        <w:t xml:space="preserve"> </w:t>
      </w:r>
      <w:r w:rsidRPr="00990AA2">
        <w:rPr>
          <w:rFonts w:ascii="Times New Roman" w:hAnsi="Times New Roman" w:cs="Times New Roman"/>
          <w:spacing w:val="-4"/>
          <w:position w:val="3"/>
          <w:sz w:val="24"/>
          <w:szCs w:val="24"/>
          <w:lang w:val="pt-BR"/>
        </w:rPr>
        <w:t>ứn</w:t>
      </w:r>
      <w:r w:rsidRPr="00990AA2">
        <w:rPr>
          <w:rFonts w:ascii="Times New Roman" w:hAnsi="Times New Roman" w:cs="Times New Roman"/>
          <w:position w:val="3"/>
          <w:sz w:val="24"/>
          <w:szCs w:val="24"/>
          <w:lang w:val="pt-BR"/>
        </w:rPr>
        <w:t>g</w:t>
      </w:r>
      <w:r w:rsidRPr="00990AA2">
        <w:rPr>
          <w:rFonts w:ascii="Times New Roman" w:hAnsi="Times New Roman" w:cs="Times New Roman"/>
          <w:spacing w:val="-9"/>
          <w:position w:val="3"/>
          <w:sz w:val="24"/>
          <w:szCs w:val="24"/>
          <w:lang w:val="pt-BR"/>
        </w:rPr>
        <w:t xml:space="preserve"> </w:t>
      </w:r>
      <w:r w:rsidRPr="00990AA2">
        <w:rPr>
          <w:rFonts w:ascii="Times New Roman" w:hAnsi="Times New Roman" w:cs="Times New Roman"/>
          <w:spacing w:val="-4"/>
          <w:position w:val="3"/>
          <w:sz w:val="24"/>
          <w:szCs w:val="24"/>
          <w:lang w:val="pt-BR"/>
        </w:rPr>
        <w:t>tron</w:t>
      </w:r>
      <w:r w:rsidRPr="00990AA2">
        <w:rPr>
          <w:rFonts w:ascii="Times New Roman" w:hAnsi="Times New Roman" w:cs="Times New Roman"/>
          <w:position w:val="3"/>
          <w:sz w:val="24"/>
          <w:szCs w:val="24"/>
          <w:lang w:val="pt-BR"/>
        </w:rPr>
        <w:t>g</w:t>
      </w:r>
      <w:r w:rsidRPr="00990AA2">
        <w:rPr>
          <w:rFonts w:ascii="Times New Roman" w:hAnsi="Times New Roman" w:cs="Times New Roman"/>
          <w:spacing w:val="-7"/>
          <w:position w:val="3"/>
          <w:sz w:val="24"/>
          <w:szCs w:val="24"/>
          <w:lang w:val="pt-BR"/>
        </w:rPr>
        <w:t xml:space="preserve"> </w:t>
      </w:r>
      <w:r w:rsidRPr="00990AA2">
        <w:rPr>
          <w:rFonts w:ascii="Times New Roman" w:hAnsi="Times New Roman" w:cs="Times New Roman"/>
          <w:spacing w:val="-5"/>
          <w:position w:val="3"/>
          <w:sz w:val="24"/>
          <w:szCs w:val="24"/>
          <w:lang w:val="pt-BR"/>
        </w:rPr>
        <w:t>đ</w:t>
      </w:r>
      <w:r w:rsidRPr="00990AA2">
        <w:rPr>
          <w:rFonts w:ascii="Times New Roman" w:hAnsi="Times New Roman" w:cs="Times New Roman"/>
          <w:position w:val="3"/>
          <w:sz w:val="24"/>
          <w:szCs w:val="24"/>
          <w:lang w:val="pt-BR"/>
        </w:rPr>
        <w:t>ó</w:t>
      </w:r>
      <w:r w:rsidRPr="00990AA2">
        <w:rPr>
          <w:rFonts w:ascii="Times New Roman" w:hAnsi="Times New Roman" w:cs="Times New Roman"/>
          <w:spacing w:val="-7"/>
          <w:position w:val="3"/>
          <w:sz w:val="24"/>
          <w:szCs w:val="24"/>
          <w:lang w:val="pt-BR"/>
        </w:rPr>
        <w:t xml:space="preserve"> </w:t>
      </w:r>
      <w:r w:rsidRPr="00990AA2">
        <w:rPr>
          <w:rFonts w:ascii="Times New Roman" w:hAnsi="Times New Roman" w:cs="Times New Roman"/>
          <w:spacing w:val="-4"/>
          <w:position w:val="3"/>
          <w:sz w:val="24"/>
          <w:szCs w:val="24"/>
          <w:lang w:val="pt-BR"/>
        </w:rPr>
        <w:t>HC</w:t>
      </w:r>
      <w:r w:rsidRPr="00990AA2">
        <w:rPr>
          <w:rFonts w:ascii="Times New Roman" w:hAnsi="Times New Roman" w:cs="Times New Roman"/>
          <w:position w:val="3"/>
          <w:sz w:val="24"/>
          <w:szCs w:val="24"/>
          <w:lang w:val="pt-BR"/>
        </w:rPr>
        <w:t>l</w:t>
      </w:r>
      <w:r w:rsidRPr="00990AA2">
        <w:rPr>
          <w:rFonts w:ascii="Times New Roman" w:hAnsi="Times New Roman" w:cs="Times New Roman"/>
          <w:spacing w:val="-7"/>
          <w:position w:val="3"/>
          <w:sz w:val="24"/>
          <w:szCs w:val="24"/>
          <w:lang w:val="pt-BR"/>
        </w:rPr>
        <w:t xml:space="preserve"> </w:t>
      </w:r>
      <w:r w:rsidRPr="00990AA2">
        <w:rPr>
          <w:rFonts w:ascii="Times New Roman" w:hAnsi="Times New Roman" w:cs="Times New Roman"/>
          <w:spacing w:val="-4"/>
          <w:position w:val="3"/>
          <w:sz w:val="24"/>
          <w:szCs w:val="24"/>
          <w:lang w:val="pt-BR"/>
        </w:rPr>
        <w:t>t</w:t>
      </w:r>
      <w:r w:rsidRPr="00990AA2">
        <w:rPr>
          <w:rFonts w:ascii="Times New Roman" w:hAnsi="Times New Roman" w:cs="Times New Roman"/>
          <w:spacing w:val="-5"/>
          <w:position w:val="3"/>
          <w:sz w:val="24"/>
          <w:szCs w:val="24"/>
          <w:lang w:val="pt-BR"/>
        </w:rPr>
        <w:t>h</w:t>
      </w:r>
      <w:r w:rsidRPr="00990AA2">
        <w:rPr>
          <w:rFonts w:ascii="Times New Roman" w:hAnsi="Times New Roman" w:cs="Times New Roman"/>
          <w:position w:val="3"/>
          <w:sz w:val="24"/>
          <w:szCs w:val="24"/>
          <w:lang w:val="pt-BR"/>
        </w:rPr>
        <w:t>ể</w:t>
      </w:r>
      <w:r w:rsidRPr="00990AA2">
        <w:rPr>
          <w:rFonts w:ascii="Times New Roman" w:hAnsi="Times New Roman" w:cs="Times New Roman"/>
          <w:spacing w:val="-8"/>
          <w:position w:val="3"/>
          <w:sz w:val="24"/>
          <w:szCs w:val="24"/>
          <w:lang w:val="pt-BR"/>
        </w:rPr>
        <w:t xml:space="preserve"> </w:t>
      </w:r>
      <w:r w:rsidRPr="00990AA2">
        <w:rPr>
          <w:rFonts w:ascii="Times New Roman" w:hAnsi="Times New Roman" w:cs="Times New Roman"/>
          <w:spacing w:val="-4"/>
          <w:position w:val="3"/>
          <w:sz w:val="24"/>
          <w:szCs w:val="24"/>
          <w:lang w:val="pt-BR"/>
        </w:rPr>
        <w:t>hi</w:t>
      </w:r>
      <w:r w:rsidRPr="00990AA2">
        <w:rPr>
          <w:rFonts w:ascii="Times New Roman" w:hAnsi="Times New Roman" w:cs="Times New Roman"/>
          <w:spacing w:val="-3"/>
          <w:position w:val="3"/>
          <w:sz w:val="24"/>
          <w:szCs w:val="24"/>
          <w:lang w:val="pt-BR"/>
        </w:rPr>
        <w:t>ệ</w:t>
      </w:r>
      <w:r w:rsidRPr="00990AA2">
        <w:rPr>
          <w:rFonts w:ascii="Times New Roman" w:hAnsi="Times New Roman" w:cs="Times New Roman"/>
          <w:position w:val="3"/>
          <w:sz w:val="24"/>
          <w:szCs w:val="24"/>
          <w:lang w:val="pt-BR"/>
        </w:rPr>
        <w:t>n</w:t>
      </w:r>
      <w:r w:rsidRPr="00990AA2">
        <w:rPr>
          <w:rFonts w:ascii="Times New Roman" w:hAnsi="Times New Roman" w:cs="Times New Roman"/>
          <w:spacing w:val="-8"/>
          <w:position w:val="3"/>
          <w:sz w:val="24"/>
          <w:szCs w:val="24"/>
          <w:lang w:val="pt-BR"/>
        </w:rPr>
        <w:t xml:space="preserve"> </w:t>
      </w:r>
      <w:r w:rsidRPr="00990AA2">
        <w:rPr>
          <w:rFonts w:ascii="Times New Roman" w:hAnsi="Times New Roman" w:cs="Times New Roman"/>
          <w:spacing w:val="-4"/>
          <w:position w:val="3"/>
          <w:sz w:val="24"/>
          <w:szCs w:val="24"/>
          <w:lang w:val="pt-BR"/>
        </w:rPr>
        <w:t>tín</w:t>
      </w:r>
      <w:r w:rsidRPr="00990AA2">
        <w:rPr>
          <w:rFonts w:ascii="Times New Roman" w:hAnsi="Times New Roman" w:cs="Times New Roman"/>
          <w:position w:val="3"/>
          <w:sz w:val="24"/>
          <w:szCs w:val="24"/>
          <w:lang w:val="pt-BR"/>
        </w:rPr>
        <w:t>h</w:t>
      </w:r>
      <w:r w:rsidRPr="00990AA2">
        <w:rPr>
          <w:rFonts w:ascii="Times New Roman" w:hAnsi="Times New Roman" w:cs="Times New Roman"/>
          <w:spacing w:val="-8"/>
          <w:position w:val="3"/>
          <w:sz w:val="24"/>
          <w:szCs w:val="24"/>
          <w:lang w:val="pt-BR"/>
        </w:rPr>
        <w:t xml:space="preserve"> </w:t>
      </w:r>
      <w:r w:rsidRPr="00990AA2">
        <w:rPr>
          <w:rFonts w:ascii="Times New Roman" w:hAnsi="Times New Roman" w:cs="Times New Roman"/>
          <w:spacing w:val="-4"/>
          <w:position w:val="3"/>
          <w:sz w:val="24"/>
          <w:szCs w:val="24"/>
          <w:lang w:val="pt-BR"/>
        </w:rPr>
        <w:t>k</w:t>
      </w:r>
      <w:r w:rsidRPr="00990AA2">
        <w:rPr>
          <w:rFonts w:ascii="Times New Roman" w:hAnsi="Times New Roman" w:cs="Times New Roman"/>
          <w:spacing w:val="-3"/>
          <w:position w:val="3"/>
          <w:sz w:val="24"/>
          <w:szCs w:val="24"/>
          <w:lang w:val="pt-BR"/>
        </w:rPr>
        <w:t>h</w:t>
      </w:r>
      <w:r w:rsidRPr="00990AA2">
        <w:rPr>
          <w:rFonts w:ascii="Times New Roman" w:hAnsi="Times New Roman" w:cs="Times New Roman"/>
          <w:position w:val="3"/>
          <w:sz w:val="24"/>
          <w:szCs w:val="24"/>
          <w:lang w:val="pt-BR"/>
        </w:rPr>
        <w:t>ử</w:t>
      </w:r>
      <w:r w:rsidRPr="00990AA2">
        <w:rPr>
          <w:rFonts w:ascii="Times New Roman" w:hAnsi="Times New Roman" w:cs="Times New Roman"/>
          <w:spacing w:val="-9"/>
          <w:position w:val="3"/>
          <w:sz w:val="24"/>
          <w:szCs w:val="24"/>
          <w:lang w:val="pt-BR"/>
        </w:rPr>
        <w:t xml:space="preserve"> </w:t>
      </w:r>
      <w:r w:rsidRPr="00990AA2">
        <w:rPr>
          <w:rFonts w:ascii="Times New Roman" w:hAnsi="Times New Roman" w:cs="Times New Roman"/>
          <w:spacing w:val="-4"/>
          <w:position w:val="3"/>
          <w:sz w:val="24"/>
          <w:szCs w:val="24"/>
          <w:lang w:val="pt-BR"/>
        </w:rPr>
        <w:t>là</w:t>
      </w:r>
    </w:p>
    <w:p w14:paraId="0F40047F" w14:textId="77777777" w:rsidR="00A14123" w:rsidRPr="00990AA2" w:rsidRDefault="00000000">
      <w:pPr>
        <w:widowControl w:val="0"/>
        <w:tabs>
          <w:tab w:val="left" w:pos="142"/>
          <w:tab w:val="left" w:pos="1843"/>
          <w:tab w:val="left" w:pos="3544"/>
          <w:tab w:val="left" w:pos="5245"/>
          <w:tab w:val="left" w:pos="7380"/>
        </w:tabs>
        <w:autoSpaceDE w:val="0"/>
        <w:autoSpaceDN w:val="0"/>
        <w:adjustRightInd w:val="0"/>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 xml:space="preserve">A. </w:t>
      </w:r>
      <w:r w:rsidRPr="00990AA2">
        <w:rPr>
          <w:rFonts w:ascii="Times New Roman" w:hAnsi="Times New Roman" w:cs="Times New Roman"/>
          <w:sz w:val="24"/>
          <w:szCs w:val="24"/>
          <w:lang w:val="pt-BR"/>
        </w:rPr>
        <w:t>2.</w:t>
      </w:r>
      <w:r w:rsidRPr="00990AA2">
        <w:rPr>
          <w:rFonts w:ascii="Times New Roman" w:hAnsi="Times New Roman" w:cs="Times New Roman"/>
          <w:sz w:val="24"/>
          <w:szCs w:val="24"/>
          <w:lang w:val="pt-BR"/>
        </w:rPr>
        <w:tab/>
        <w:t xml:space="preserve"> </w:t>
      </w:r>
      <w:r w:rsidRPr="00990AA2">
        <w:rPr>
          <w:rFonts w:ascii="Times New Roman" w:hAnsi="Times New Roman" w:cs="Times New Roman"/>
          <w:b/>
          <w:bCs/>
          <w:sz w:val="24"/>
          <w:szCs w:val="24"/>
          <w:lang w:val="pt-BR"/>
        </w:rPr>
        <w:t xml:space="preserve">B. </w:t>
      </w:r>
      <w:r w:rsidRPr="00990AA2">
        <w:rPr>
          <w:rFonts w:ascii="Times New Roman" w:hAnsi="Times New Roman" w:cs="Times New Roman"/>
          <w:sz w:val="24"/>
          <w:szCs w:val="24"/>
          <w:lang w:val="pt-BR"/>
        </w:rPr>
        <w:t>3.</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 xml:space="preserve">C. </w:t>
      </w:r>
      <w:r w:rsidRPr="00990AA2">
        <w:rPr>
          <w:rFonts w:ascii="Times New Roman" w:hAnsi="Times New Roman" w:cs="Times New Roman"/>
          <w:sz w:val="24"/>
          <w:szCs w:val="24"/>
          <w:lang w:val="pt-BR"/>
        </w:rPr>
        <w:t>1.</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 xml:space="preserve">D. </w:t>
      </w:r>
      <w:r w:rsidRPr="00990AA2">
        <w:rPr>
          <w:rFonts w:ascii="Times New Roman" w:hAnsi="Times New Roman" w:cs="Times New Roman"/>
          <w:sz w:val="24"/>
          <w:szCs w:val="24"/>
          <w:lang w:val="pt-BR"/>
        </w:rPr>
        <w:t xml:space="preserve">4      </w:t>
      </w:r>
    </w:p>
    <w:p w14:paraId="25F93875"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111: </w:t>
      </w:r>
      <w:r w:rsidRPr="00990AA2">
        <w:rPr>
          <w:rFonts w:ascii="Times New Roman" w:hAnsi="Times New Roman" w:cs="Times New Roman"/>
          <w:sz w:val="24"/>
          <w:szCs w:val="24"/>
          <w:lang w:val="vi-VN"/>
        </w:rPr>
        <w:t>Phát</w:t>
      </w:r>
      <w:r w:rsidRPr="00990AA2">
        <w:rPr>
          <w:rFonts w:ascii="Times New Roman" w:hAnsi="Times New Roman" w:cs="Times New Roman"/>
          <w:sz w:val="24"/>
          <w:szCs w:val="24"/>
          <w:lang w:val="pt-BR"/>
        </w:rPr>
        <w:t xml:space="preserve"> biểu nào sau đây </w:t>
      </w:r>
      <w:r w:rsidRPr="00990AA2">
        <w:rPr>
          <w:rFonts w:ascii="Times New Roman" w:hAnsi="Times New Roman" w:cs="Times New Roman"/>
          <w:b/>
          <w:sz w:val="24"/>
          <w:szCs w:val="24"/>
          <w:lang w:val="pt-BR"/>
        </w:rPr>
        <w:t>không</w:t>
      </w:r>
      <w:r w:rsidRPr="00990AA2">
        <w:rPr>
          <w:rFonts w:ascii="Times New Roman" w:hAnsi="Times New Roman" w:cs="Times New Roman"/>
          <w:sz w:val="24"/>
          <w:szCs w:val="24"/>
          <w:lang w:val="pt-BR"/>
        </w:rPr>
        <w:t xml:space="preserve"> đúng? </w:t>
      </w:r>
    </w:p>
    <w:p w14:paraId="64F79C72"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Muối AgI không tan trong nước, muối AgF tan trong nước</w:t>
      </w:r>
    </w:p>
    <w:p w14:paraId="0A39A73F"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B</w:t>
      </w:r>
      <w:r w:rsidRPr="00990AA2">
        <w:rPr>
          <w:rFonts w:ascii="Times New Roman" w:hAnsi="Times New Roman" w:cs="Times New Roman"/>
          <w:sz w:val="24"/>
          <w:szCs w:val="24"/>
          <w:lang w:val="pt-BR"/>
        </w:rPr>
        <w:t>. Flo có tính oxi hóa mạnh hơn clo</w:t>
      </w:r>
    </w:p>
    <w:p w14:paraId="60D1C997"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Trong các hợp chất ngoài số oxi hóa –1 thì flo, clo còn có số oxi hóa +1, +3, +5, +7</w:t>
      </w:r>
    </w:p>
    <w:p w14:paraId="6B2F9E6A"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D</w:t>
      </w:r>
      <w:r w:rsidRPr="00990AA2">
        <w:rPr>
          <w:rFonts w:ascii="Times New Roman" w:hAnsi="Times New Roman" w:cs="Times New Roman"/>
          <w:sz w:val="24"/>
          <w:szCs w:val="24"/>
          <w:lang w:val="pt-BR"/>
        </w:rPr>
        <w:t>. dd HF hòa tan được SiO</w:t>
      </w:r>
      <w:r w:rsidRPr="00990AA2">
        <w:rPr>
          <w:rFonts w:ascii="Times New Roman" w:hAnsi="Times New Roman" w:cs="Times New Roman"/>
          <w:sz w:val="24"/>
          <w:szCs w:val="24"/>
          <w:vertAlign w:val="subscript"/>
          <w:lang w:val="pt-BR"/>
        </w:rPr>
        <w:t>2</w:t>
      </w:r>
    </w:p>
    <w:p w14:paraId="1CDD2C51"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112: </w:t>
      </w:r>
      <w:r w:rsidRPr="00990AA2">
        <w:rPr>
          <w:rFonts w:ascii="Times New Roman" w:hAnsi="Times New Roman" w:cs="Times New Roman"/>
          <w:sz w:val="24"/>
          <w:szCs w:val="24"/>
          <w:lang w:val="pt-BR"/>
        </w:rPr>
        <w:t>Mức độ phân cực của liên kết hóa học trong các phân tử được sắp xếp theo thứ tự giảm dần từ trái sang phải là</w:t>
      </w:r>
    </w:p>
    <w:p w14:paraId="6BF9D0CD"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HBr, HI, HCl</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HI, HBr, HCl</w:t>
      </w:r>
    </w:p>
    <w:p w14:paraId="69CC3D35"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HCl, HBr, HI</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HI, HCl, HBr</w:t>
      </w:r>
    </w:p>
    <w:p w14:paraId="5B551A74"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113: </w:t>
      </w:r>
      <w:r w:rsidRPr="00990AA2">
        <w:rPr>
          <w:rFonts w:ascii="Times New Roman" w:hAnsi="Times New Roman" w:cs="Times New Roman"/>
          <w:sz w:val="24"/>
          <w:szCs w:val="24"/>
          <w:lang w:val="pt-BR"/>
        </w:rPr>
        <w:t xml:space="preserve">Phát </w:t>
      </w:r>
      <w:r w:rsidRPr="00990AA2">
        <w:rPr>
          <w:rFonts w:ascii="Times New Roman" w:hAnsi="Times New Roman" w:cs="Times New Roman"/>
          <w:sz w:val="24"/>
          <w:szCs w:val="24"/>
          <w:lang w:val="vi-VN"/>
        </w:rPr>
        <w:t>biểu</w:t>
      </w:r>
      <w:r w:rsidRPr="00990AA2">
        <w:rPr>
          <w:rFonts w:ascii="Times New Roman" w:hAnsi="Times New Roman" w:cs="Times New Roman"/>
          <w:sz w:val="24"/>
          <w:szCs w:val="24"/>
          <w:lang w:val="pt-BR"/>
        </w:rPr>
        <w:t xml:space="preserve"> nào sau đây là </w:t>
      </w:r>
      <w:r w:rsidRPr="00990AA2">
        <w:rPr>
          <w:rFonts w:ascii="Times New Roman" w:hAnsi="Times New Roman" w:cs="Times New Roman"/>
          <w:b/>
          <w:sz w:val="24"/>
          <w:szCs w:val="24"/>
          <w:lang w:val="pt-BR"/>
        </w:rPr>
        <w:t>sai</w:t>
      </w:r>
      <w:r w:rsidRPr="00990AA2">
        <w:rPr>
          <w:rFonts w:ascii="Times New Roman" w:hAnsi="Times New Roman" w:cs="Times New Roman"/>
          <w:sz w:val="24"/>
          <w:szCs w:val="24"/>
          <w:lang w:val="pt-BR"/>
        </w:rPr>
        <w:t xml:space="preserve">?             </w:t>
      </w:r>
    </w:p>
    <w:p w14:paraId="6AE4CC2C"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Bán kính của nguyên tử clo lớn hơn bán kính nguyên tử flo </w:t>
      </w:r>
    </w:p>
    <w:p w14:paraId="6679B3BC"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B</w:t>
      </w:r>
      <w:r w:rsidRPr="00990AA2">
        <w:rPr>
          <w:rFonts w:ascii="Times New Roman" w:hAnsi="Times New Roman" w:cs="Times New Roman"/>
          <w:sz w:val="24"/>
          <w:szCs w:val="24"/>
          <w:lang w:val="pt-BR"/>
        </w:rPr>
        <w:t xml:space="preserve">. Độ âm điện của brom lớn hơn độ âm điện của iot </w:t>
      </w:r>
    </w:p>
    <w:p w14:paraId="65F127F5"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C.</w:t>
      </w:r>
      <w:r w:rsidRPr="00990AA2">
        <w:rPr>
          <w:rFonts w:ascii="Times New Roman" w:hAnsi="Times New Roman" w:cs="Times New Roman"/>
          <w:sz w:val="24"/>
          <w:szCs w:val="24"/>
          <w:lang w:val="pt-BR"/>
        </w:rPr>
        <w:t xml:space="preserve"> Tính axit của HF mạnh hơn tính axit của HCl</w:t>
      </w:r>
    </w:p>
    <w:p w14:paraId="6F96DB16" w14:textId="77777777" w:rsidR="00A14123" w:rsidRPr="00990AA2" w:rsidRDefault="00000000">
      <w:pPr>
        <w:tabs>
          <w:tab w:val="left" w:pos="142"/>
          <w:tab w:val="left" w:pos="1843"/>
          <w:tab w:val="left" w:pos="3544"/>
          <w:tab w:val="left" w:pos="5245"/>
        </w:tabs>
        <w:spacing w:after="0" w:line="288" w:lineRule="auto"/>
        <w:ind w:right="172"/>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D</w:t>
      </w:r>
      <w:r w:rsidRPr="00990AA2">
        <w:rPr>
          <w:rFonts w:ascii="Times New Roman" w:hAnsi="Times New Roman" w:cs="Times New Roman"/>
          <w:sz w:val="24"/>
          <w:szCs w:val="24"/>
          <w:lang w:val="pt-BR"/>
        </w:rPr>
        <w:t>. Tính khử của ion Br</w:t>
      </w:r>
      <w:r w:rsidRPr="00990AA2">
        <w:rPr>
          <w:rFonts w:ascii="Times New Roman" w:hAnsi="Times New Roman" w:cs="Times New Roman"/>
          <w:sz w:val="24"/>
          <w:szCs w:val="24"/>
          <w:vertAlign w:val="superscript"/>
          <w:lang w:val="pt-BR"/>
        </w:rPr>
        <w:t>-</w:t>
      </w:r>
      <w:r w:rsidRPr="00990AA2">
        <w:rPr>
          <w:rFonts w:ascii="Times New Roman" w:hAnsi="Times New Roman" w:cs="Times New Roman"/>
          <w:sz w:val="24"/>
          <w:szCs w:val="24"/>
          <w:lang w:val="pt-BR"/>
        </w:rPr>
        <w:t xml:space="preserve"> lớn hơn tính khử của ion Cl</w:t>
      </w:r>
      <w:r w:rsidRPr="00990AA2">
        <w:rPr>
          <w:rFonts w:ascii="Times New Roman" w:hAnsi="Times New Roman" w:cs="Times New Roman"/>
          <w:sz w:val="24"/>
          <w:szCs w:val="24"/>
          <w:vertAlign w:val="superscript"/>
          <w:lang w:val="pt-BR"/>
        </w:rPr>
        <w:t>-</w:t>
      </w:r>
    </w:p>
    <w:p w14:paraId="095FC937"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114: </w:t>
      </w:r>
      <w:r w:rsidRPr="00990AA2">
        <w:rPr>
          <w:rFonts w:ascii="Times New Roman" w:hAnsi="Times New Roman" w:cs="Times New Roman"/>
          <w:sz w:val="24"/>
          <w:szCs w:val="24"/>
          <w:lang w:val="pt-BR"/>
        </w:rPr>
        <w:t xml:space="preserve">Chất </w:t>
      </w:r>
      <w:r w:rsidRPr="00990AA2">
        <w:rPr>
          <w:rFonts w:ascii="Times New Roman" w:hAnsi="Times New Roman" w:cs="Times New Roman"/>
          <w:sz w:val="24"/>
          <w:szCs w:val="24"/>
          <w:lang w:val="vi-VN"/>
        </w:rPr>
        <w:t>nào</w:t>
      </w:r>
      <w:r w:rsidRPr="00990AA2">
        <w:rPr>
          <w:rFonts w:ascii="Times New Roman" w:hAnsi="Times New Roman" w:cs="Times New Roman"/>
          <w:sz w:val="24"/>
          <w:szCs w:val="24"/>
          <w:lang w:val="pt-BR"/>
        </w:rPr>
        <w:t xml:space="preserve"> sau đây </w:t>
      </w:r>
      <w:r w:rsidRPr="00990AA2">
        <w:rPr>
          <w:rFonts w:ascii="Times New Roman" w:hAnsi="Times New Roman" w:cs="Times New Roman"/>
          <w:b/>
          <w:sz w:val="24"/>
          <w:szCs w:val="24"/>
          <w:lang w:val="pt-BR"/>
        </w:rPr>
        <w:t xml:space="preserve">không </w:t>
      </w:r>
      <w:r w:rsidRPr="00990AA2">
        <w:rPr>
          <w:rFonts w:ascii="Times New Roman" w:hAnsi="Times New Roman" w:cs="Times New Roman"/>
          <w:sz w:val="24"/>
          <w:szCs w:val="24"/>
          <w:lang w:val="pt-BR"/>
        </w:rPr>
        <w:t>tạo kết tủa khi cho vào dd AgNO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w:t>
      </w:r>
    </w:p>
    <w:p w14:paraId="3AB6FDF3"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l-PL"/>
        </w:rPr>
      </w:pPr>
      <w:r w:rsidRPr="00990AA2">
        <w:rPr>
          <w:rFonts w:ascii="Times New Roman" w:hAnsi="Times New Roman" w:cs="Times New Roman"/>
          <w:b/>
          <w:bCs/>
          <w:sz w:val="24"/>
          <w:szCs w:val="24"/>
          <w:lang w:val="pl-PL"/>
        </w:rPr>
        <w:tab/>
        <w:t>A</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pl-PL"/>
        </w:rPr>
        <w:t xml:space="preserve"> KBr</w:t>
      </w:r>
      <w:r w:rsidRPr="00990AA2">
        <w:rPr>
          <w:rFonts w:ascii="Times New Roman" w:hAnsi="Times New Roman" w:cs="Times New Roman"/>
          <w:sz w:val="24"/>
          <w:szCs w:val="24"/>
          <w:lang w:val="pl-PL"/>
        </w:rPr>
        <w:tab/>
      </w:r>
      <w:r w:rsidRPr="00990AA2">
        <w:rPr>
          <w:rFonts w:ascii="Times New Roman" w:hAnsi="Times New Roman" w:cs="Times New Roman"/>
          <w:b/>
          <w:bCs/>
          <w:sz w:val="24"/>
          <w:szCs w:val="24"/>
          <w:lang w:val="it-IT"/>
        </w:rPr>
        <w:t>B</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pl-PL"/>
        </w:rPr>
        <w:t xml:space="preserve"> K</w:t>
      </w:r>
      <w:r w:rsidRPr="00990AA2">
        <w:rPr>
          <w:rFonts w:ascii="Times New Roman" w:hAnsi="Times New Roman" w:cs="Times New Roman"/>
          <w:sz w:val="24"/>
          <w:szCs w:val="24"/>
          <w:vertAlign w:val="subscript"/>
          <w:lang w:val="pl-PL"/>
        </w:rPr>
        <w:t>3</w:t>
      </w:r>
      <w:r w:rsidRPr="00990AA2">
        <w:rPr>
          <w:rFonts w:ascii="Times New Roman" w:hAnsi="Times New Roman" w:cs="Times New Roman"/>
          <w:sz w:val="24"/>
          <w:szCs w:val="24"/>
          <w:lang w:val="pl-PL"/>
        </w:rPr>
        <w:t>PO</w:t>
      </w:r>
      <w:r w:rsidRPr="00990AA2">
        <w:rPr>
          <w:rFonts w:ascii="Times New Roman" w:hAnsi="Times New Roman" w:cs="Times New Roman"/>
          <w:sz w:val="24"/>
          <w:szCs w:val="24"/>
          <w:vertAlign w:val="subscript"/>
          <w:lang w:val="pl-PL"/>
        </w:rPr>
        <w:t>4</w:t>
      </w:r>
      <w:r w:rsidRPr="00990AA2">
        <w:rPr>
          <w:rFonts w:ascii="Times New Roman" w:hAnsi="Times New Roman" w:cs="Times New Roman"/>
          <w:sz w:val="24"/>
          <w:szCs w:val="24"/>
          <w:lang w:val="pl-PL"/>
        </w:rPr>
        <w:tab/>
      </w:r>
      <w:r w:rsidRPr="00990AA2">
        <w:rPr>
          <w:rFonts w:ascii="Times New Roman" w:hAnsi="Times New Roman" w:cs="Times New Roman"/>
          <w:b/>
          <w:bCs/>
          <w:sz w:val="24"/>
          <w:szCs w:val="24"/>
          <w:lang w:val="it-IT"/>
        </w:rPr>
        <w:t>C</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pl-PL"/>
        </w:rPr>
        <w:t xml:space="preserve"> HCl</w:t>
      </w:r>
      <w:r w:rsidRPr="00990AA2">
        <w:rPr>
          <w:rFonts w:ascii="Times New Roman" w:hAnsi="Times New Roman" w:cs="Times New Roman"/>
          <w:sz w:val="24"/>
          <w:szCs w:val="24"/>
          <w:lang w:val="pl-PL"/>
        </w:rPr>
        <w:tab/>
      </w:r>
      <w:r w:rsidRPr="00990AA2">
        <w:rPr>
          <w:rFonts w:ascii="Times New Roman" w:hAnsi="Times New Roman" w:cs="Times New Roman"/>
          <w:b/>
          <w:bCs/>
          <w:sz w:val="24"/>
          <w:szCs w:val="24"/>
          <w:lang w:val="it-IT"/>
        </w:rPr>
        <w:t>D</w:t>
      </w:r>
      <w:r w:rsidRPr="00990AA2">
        <w:rPr>
          <w:rFonts w:ascii="Times New Roman" w:hAnsi="Times New Roman" w:cs="Times New Roman"/>
          <w:sz w:val="24"/>
          <w:szCs w:val="24"/>
          <w:lang w:val="it-IT"/>
        </w:rPr>
        <w:t>.</w:t>
      </w:r>
      <w:r w:rsidRPr="00990AA2">
        <w:rPr>
          <w:rFonts w:ascii="Times New Roman" w:hAnsi="Times New Roman" w:cs="Times New Roman"/>
          <w:sz w:val="24"/>
          <w:szCs w:val="24"/>
          <w:lang w:val="pl-PL"/>
        </w:rPr>
        <w:t xml:space="preserve"> HNO</w:t>
      </w:r>
      <w:r w:rsidRPr="00990AA2">
        <w:rPr>
          <w:rFonts w:ascii="Times New Roman" w:hAnsi="Times New Roman" w:cs="Times New Roman"/>
          <w:sz w:val="24"/>
          <w:szCs w:val="24"/>
          <w:vertAlign w:val="subscript"/>
          <w:lang w:val="pl-PL"/>
        </w:rPr>
        <w:t xml:space="preserve">3  </w:t>
      </w:r>
    </w:p>
    <w:p w14:paraId="19392B3F" w14:textId="77777777" w:rsidR="00A14123" w:rsidRPr="00990AA2" w:rsidRDefault="00000000">
      <w:pPr>
        <w:rPr>
          <w:rFonts w:ascii="Times New Roman" w:eastAsia="Times New Roman" w:hAnsi="Times New Roman" w:cs="Times New Roman"/>
          <w:b/>
          <w:bCs/>
          <w:sz w:val="24"/>
          <w:szCs w:val="24"/>
          <w:lang w:val="it-IT"/>
        </w:rPr>
      </w:pPr>
      <w:bookmarkStart w:id="6" w:name="_Hlk124105986"/>
      <w:r w:rsidRPr="00990AA2">
        <w:rPr>
          <w:rFonts w:ascii="Times New Roman" w:eastAsia="Times New Roman" w:hAnsi="Times New Roman" w:cs="Times New Roman"/>
          <w:b/>
          <w:bCs/>
          <w:sz w:val="24"/>
          <w:szCs w:val="24"/>
          <w:lang w:val="it-IT"/>
        </w:rPr>
        <w:br w:type="page"/>
      </w:r>
    </w:p>
    <w:p w14:paraId="413CCCCE" w14:textId="77777777" w:rsidR="00A14123" w:rsidRPr="00990AA2" w:rsidRDefault="00000000">
      <w:pPr>
        <w:pStyle w:val="Vnbnnidung"/>
        <w:tabs>
          <w:tab w:val="left" w:pos="851"/>
        </w:tabs>
        <w:spacing w:before="80"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lastRenderedPageBreak/>
        <w:t xml:space="preserve">Câu 115: </w:t>
      </w:r>
      <w:r w:rsidRPr="00990AA2">
        <w:rPr>
          <w:rFonts w:ascii="Times New Roman" w:eastAsia="Times New Roman" w:hAnsi="Times New Roman" w:cs="Times New Roman"/>
          <w:sz w:val="24"/>
          <w:szCs w:val="24"/>
          <w:lang w:val="pt-BR"/>
        </w:rPr>
        <w:t xml:space="preserve">Cho </w:t>
      </w:r>
      <w:r w:rsidRPr="00990AA2">
        <w:rPr>
          <w:rFonts w:ascii="Times New Roman" w:hAnsi="Times New Roman" w:cs="Times New Roman"/>
          <w:sz w:val="24"/>
          <w:szCs w:val="24"/>
          <w:lang w:val="vi-VN"/>
        </w:rPr>
        <w:t>các</w:t>
      </w:r>
      <w:r w:rsidRPr="00990AA2">
        <w:rPr>
          <w:rFonts w:ascii="Times New Roman" w:eastAsia="Times New Roman" w:hAnsi="Times New Roman" w:cs="Times New Roman"/>
          <w:sz w:val="24"/>
          <w:szCs w:val="24"/>
          <w:lang w:val="pt-BR"/>
        </w:rPr>
        <w:t xml:space="preserve"> phát biểu sau:</w:t>
      </w:r>
    </w:p>
    <w:p w14:paraId="5489C829"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(a) Trong các phản ứng hóa học F</w:t>
      </w:r>
      <w:r w:rsidRPr="00990AA2">
        <w:rPr>
          <w:rFonts w:ascii="Times New Roman" w:eastAsia="Times New Roman" w:hAnsi="Times New Roman" w:cs="Times New Roman"/>
          <w:sz w:val="24"/>
          <w:szCs w:val="24"/>
          <w:vertAlign w:val="subscript"/>
          <w:lang w:val="pt-BR"/>
        </w:rPr>
        <w:t>2</w:t>
      </w:r>
      <w:r w:rsidRPr="00990AA2">
        <w:rPr>
          <w:rFonts w:ascii="Times New Roman" w:eastAsia="Times New Roman" w:hAnsi="Times New Roman" w:cs="Times New Roman"/>
          <w:sz w:val="24"/>
          <w:szCs w:val="24"/>
          <w:lang w:val="pt-BR"/>
        </w:rPr>
        <w:t xml:space="preserve"> chỉ thể hiện tính oxi hóa</w:t>
      </w:r>
    </w:p>
    <w:p w14:paraId="44D0B81E"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(b) Axit HF là axit yếu</w:t>
      </w:r>
    </w:p>
    <w:p w14:paraId="16342DF8"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(c) dd NaF loãng được dùng làm thuốc chống sâu răng</w:t>
      </w:r>
    </w:p>
    <w:p w14:paraId="6AD4391D"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(d) Trong hợp chất các halogen (F, Cl, Br, I) đều có số oxi hóa -1, +1, +3, +5, +7</w:t>
      </w:r>
    </w:p>
    <w:p w14:paraId="6AA00C50"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ab/>
        <w:t>(e) Tính khử của các ion halogenua tăng dần theo thứ tự F</w:t>
      </w:r>
      <w:r w:rsidRPr="00990AA2">
        <w:rPr>
          <w:rFonts w:ascii="Times New Roman" w:eastAsia="Times New Roman" w:hAnsi="Times New Roman" w:cs="Times New Roman"/>
          <w:sz w:val="24"/>
          <w:szCs w:val="24"/>
          <w:vertAlign w:val="superscript"/>
          <w:lang w:val="pt-BR"/>
        </w:rPr>
        <w:t>-</w:t>
      </w:r>
      <w:r w:rsidRPr="00990AA2">
        <w:rPr>
          <w:rFonts w:ascii="Times New Roman" w:eastAsia="Times New Roman" w:hAnsi="Times New Roman" w:cs="Times New Roman"/>
          <w:sz w:val="24"/>
          <w:szCs w:val="24"/>
          <w:lang w:val="pt-BR"/>
        </w:rPr>
        <w:t>, Cl</w:t>
      </w:r>
      <w:r w:rsidRPr="00990AA2">
        <w:rPr>
          <w:rFonts w:ascii="Times New Roman" w:eastAsia="Times New Roman" w:hAnsi="Times New Roman" w:cs="Times New Roman"/>
          <w:sz w:val="24"/>
          <w:szCs w:val="24"/>
          <w:vertAlign w:val="superscript"/>
          <w:lang w:val="pt-BR"/>
        </w:rPr>
        <w:t>-</w:t>
      </w:r>
      <w:r w:rsidRPr="00990AA2">
        <w:rPr>
          <w:rFonts w:ascii="Times New Roman" w:eastAsia="Times New Roman" w:hAnsi="Times New Roman" w:cs="Times New Roman"/>
          <w:sz w:val="24"/>
          <w:szCs w:val="24"/>
          <w:lang w:val="pt-BR"/>
        </w:rPr>
        <w:t>, Br</w:t>
      </w:r>
      <w:r w:rsidRPr="00990AA2">
        <w:rPr>
          <w:rFonts w:ascii="Times New Roman" w:eastAsia="Times New Roman" w:hAnsi="Times New Roman" w:cs="Times New Roman"/>
          <w:sz w:val="24"/>
          <w:szCs w:val="24"/>
          <w:vertAlign w:val="superscript"/>
          <w:lang w:val="pt-BR"/>
        </w:rPr>
        <w:t>-</w:t>
      </w:r>
      <w:r w:rsidRPr="00990AA2">
        <w:rPr>
          <w:rFonts w:ascii="Times New Roman" w:eastAsia="Times New Roman" w:hAnsi="Times New Roman" w:cs="Times New Roman"/>
          <w:sz w:val="24"/>
          <w:szCs w:val="24"/>
          <w:lang w:val="pt-BR"/>
        </w:rPr>
        <w:t>, I</w:t>
      </w:r>
      <w:r w:rsidRPr="00990AA2">
        <w:rPr>
          <w:rFonts w:ascii="Times New Roman" w:eastAsia="Times New Roman" w:hAnsi="Times New Roman" w:cs="Times New Roman"/>
          <w:sz w:val="24"/>
          <w:szCs w:val="24"/>
          <w:vertAlign w:val="superscript"/>
          <w:lang w:val="pt-BR"/>
        </w:rPr>
        <w:t>-</w:t>
      </w:r>
    </w:p>
    <w:p w14:paraId="19053FCB" w14:textId="77777777" w:rsidR="00A14123" w:rsidRPr="00990AA2" w:rsidRDefault="00000000">
      <w:pPr>
        <w:tabs>
          <w:tab w:val="left" w:pos="142"/>
          <w:tab w:val="left" w:pos="1843"/>
          <w:tab w:val="left" w:pos="3544"/>
          <w:tab w:val="left" w:pos="5245"/>
        </w:tabs>
        <w:spacing w:after="0" w:line="288" w:lineRule="auto"/>
        <w:jc w:val="both"/>
        <w:rPr>
          <w:rFonts w:ascii="Times New Roman" w:eastAsia="Times New Roman" w:hAnsi="Times New Roman" w:cs="Times New Roman"/>
          <w:sz w:val="24"/>
          <w:szCs w:val="24"/>
          <w:lang w:val="pt-BR"/>
        </w:rPr>
      </w:pPr>
      <w:r w:rsidRPr="00990AA2">
        <w:rPr>
          <w:rFonts w:ascii="Times New Roman" w:eastAsia="Times New Roman" w:hAnsi="Times New Roman" w:cs="Times New Roman"/>
          <w:sz w:val="24"/>
          <w:szCs w:val="24"/>
          <w:lang w:val="pt-BR"/>
        </w:rPr>
        <w:t>Trong các phát biểu trên, số phát biểu đúng là</w:t>
      </w:r>
    </w:p>
    <w:bookmarkEnd w:id="6"/>
    <w:p w14:paraId="796D0358"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bCs/>
          <w:sz w:val="24"/>
          <w:szCs w:val="24"/>
          <w:lang w:val="pt-BR"/>
        </w:rPr>
        <w:tab/>
        <w:t>A</w:t>
      </w:r>
      <w:r w:rsidRPr="00990AA2">
        <w:rPr>
          <w:rFonts w:ascii="Times New Roman" w:hAnsi="Times New Roman" w:cs="Times New Roman"/>
          <w:sz w:val="24"/>
          <w:szCs w:val="24"/>
          <w:lang w:val="pt-BR"/>
        </w:rPr>
        <w:t xml:space="preserve">. 3 </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B</w:t>
      </w:r>
      <w:r w:rsidRPr="00990AA2">
        <w:rPr>
          <w:rFonts w:ascii="Times New Roman" w:hAnsi="Times New Roman" w:cs="Times New Roman"/>
          <w:sz w:val="24"/>
          <w:szCs w:val="24"/>
          <w:lang w:val="pt-BR"/>
        </w:rPr>
        <w:t>. 5</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C</w:t>
      </w:r>
      <w:r w:rsidRPr="00990AA2">
        <w:rPr>
          <w:rFonts w:ascii="Times New Roman" w:hAnsi="Times New Roman" w:cs="Times New Roman"/>
          <w:sz w:val="24"/>
          <w:szCs w:val="24"/>
          <w:lang w:val="pt-BR"/>
        </w:rPr>
        <w:t xml:space="preserve">. 2 </w:t>
      </w:r>
      <w:r w:rsidRPr="00990AA2">
        <w:rPr>
          <w:rFonts w:ascii="Times New Roman" w:hAnsi="Times New Roman" w:cs="Times New Roman"/>
          <w:sz w:val="24"/>
          <w:szCs w:val="24"/>
          <w:lang w:val="pt-BR"/>
        </w:rPr>
        <w:tab/>
      </w:r>
      <w:r w:rsidRPr="00990AA2">
        <w:rPr>
          <w:rFonts w:ascii="Times New Roman" w:hAnsi="Times New Roman" w:cs="Times New Roman"/>
          <w:b/>
          <w:bCs/>
          <w:sz w:val="24"/>
          <w:szCs w:val="24"/>
          <w:lang w:val="pt-BR"/>
        </w:rPr>
        <w:t>D</w:t>
      </w:r>
      <w:r w:rsidRPr="00990AA2">
        <w:rPr>
          <w:rFonts w:ascii="Times New Roman" w:hAnsi="Times New Roman" w:cs="Times New Roman"/>
          <w:sz w:val="24"/>
          <w:szCs w:val="24"/>
          <w:lang w:val="pt-BR"/>
        </w:rPr>
        <w:t>. 4</w:t>
      </w:r>
    </w:p>
    <w:p w14:paraId="66263470"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116: </w:t>
      </w:r>
      <w:r w:rsidRPr="00990AA2">
        <w:rPr>
          <w:rFonts w:ascii="Times New Roman" w:hAnsi="Times New Roman" w:cs="Times New Roman"/>
          <w:sz w:val="24"/>
          <w:szCs w:val="24"/>
          <w:lang w:val="pt-BR"/>
        </w:rPr>
        <w:t>Hai chất nào sau đây được cho vào muối ăn để bổ sung nguyên tố iodine?</w:t>
      </w:r>
    </w:p>
    <w:p w14:paraId="62B69510" w14:textId="77777777" w:rsidR="00A14123" w:rsidRPr="00990AA2" w:rsidRDefault="00000000">
      <w:pPr>
        <w:tabs>
          <w:tab w:val="left" w:pos="142"/>
          <w:tab w:val="left" w:pos="1843"/>
          <w:tab w:val="left" w:pos="3544"/>
          <w:tab w:val="left" w:pos="5245"/>
          <w:tab w:val="left" w:pos="5669"/>
          <w:tab w:val="left" w:pos="7937"/>
        </w:tabs>
        <w:spacing w:after="0" w:line="276" w:lineRule="auto"/>
        <w:rPr>
          <w:rFonts w:ascii="Times New Roman" w:hAnsi="Times New Roman" w:cs="Times New Roman"/>
          <w:sz w:val="24"/>
          <w:szCs w:val="24"/>
          <w:lang w:val="pt-BR"/>
        </w:rPr>
      </w:pPr>
      <w:r w:rsidRPr="00990AA2">
        <w:rPr>
          <w:rFonts w:ascii="Times New Roman" w:hAnsi="Times New Roman" w:cs="Times New Roman"/>
          <w:b/>
          <w:sz w:val="24"/>
          <w:szCs w:val="24"/>
          <w:lang w:val="pt-BR"/>
        </w:rPr>
        <w:tab/>
        <w:t xml:space="preserve">A. </w:t>
      </w:r>
      <w:r w:rsidRPr="00990AA2">
        <w:rPr>
          <w:rFonts w:ascii="Times New Roman" w:hAnsi="Times New Roman" w:cs="Times New Roman"/>
          <w:sz w:val="24"/>
          <w:szCs w:val="24"/>
          <w:lang w:val="pt-BR"/>
        </w:rPr>
        <w:t>I</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HI.</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B. </w:t>
      </w:r>
      <w:r w:rsidRPr="00990AA2">
        <w:rPr>
          <w:rFonts w:ascii="Times New Roman" w:hAnsi="Times New Roman" w:cs="Times New Roman"/>
          <w:sz w:val="24"/>
          <w:szCs w:val="24"/>
          <w:lang w:val="pt-BR"/>
        </w:rPr>
        <w:t>HI, HIO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C. </w:t>
      </w:r>
      <w:r w:rsidRPr="00990AA2">
        <w:rPr>
          <w:rFonts w:ascii="Times New Roman" w:hAnsi="Times New Roman" w:cs="Times New Roman"/>
          <w:sz w:val="24"/>
          <w:szCs w:val="24"/>
          <w:lang w:val="pt-BR"/>
        </w:rPr>
        <w:t>KI, KIO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D. </w:t>
      </w:r>
      <w:r w:rsidRPr="00990AA2">
        <w:rPr>
          <w:rFonts w:ascii="Times New Roman" w:hAnsi="Times New Roman" w:cs="Times New Roman"/>
          <w:sz w:val="24"/>
          <w:szCs w:val="24"/>
          <w:lang w:val="pt-BR"/>
        </w:rPr>
        <w:t>I</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AlI</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p>
    <w:p w14:paraId="118161A1" w14:textId="77777777" w:rsidR="00A14123" w:rsidRPr="00990AA2" w:rsidRDefault="00000000">
      <w:pPr>
        <w:pStyle w:val="Vnbnnidung"/>
        <w:tabs>
          <w:tab w:val="left" w:pos="142"/>
          <w:tab w:val="left" w:pos="851"/>
          <w:tab w:val="left" w:pos="1843"/>
          <w:tab w:val="left" w:pos="3544"/>
          <w:tab w:val="left" w:pos="5245"/>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117: </w:t>
      </w:r>
      <w:r w:rsidRPr="00990AA2">
        <w:rPr>
          <w:rFonts w:ascii="Times New Roman" w:hAnsi="Times New Roman" w:cs="Times New Roman"/>
          <w:sz w:val="24"/>
          <w:szCs w:val="24"/>
          <w:lang w:val="pt-BR"/>
        </w:rPr>
        <w:t xml:space="preserve">Không sử </w:t>
      </w:r>
      <w:r w:rsidRPr="00990AA2">
        <w:rPr>
          <w:rFonts w:ascii="Times New Roman" w:hAnsi="Times New Roman" w:cs="Times New Roman"/>
          <w:sz w:val="24"/>
          <w:szCs w:val="24"/>
          <w:lang w:val="vi-VN"/>
        </w:rPr>
        <w:t>dụng</w:t>
      </w:r>
      <w:r w:rsidRPr="00990AA2">
        <w:rPr>
          <w:rFonts w:ascii="Times New Roman" w:hAnsi="Times New Roman" w:cs="Times New Roman"/>
          <w:sz w:val="24"/>
          <w:szCs w:val="24"/>
          <w:lang w:val="pt-BR"/>
        </w:rPr>
        <w:t xml:space="preserve"> chai, lọ thủy tinh mà thường dùng chai nhựa để chứa, đựng, bảo quản hydohalic aicd nào sau đây?</w:t>
      </w:r>
    </w:p>
    <w:p w14:paraId="2B8B16A9" w14:textId="77777777" w:rsidR="00A14123" w:rsidRPr="00990AA2" w:rsidRDefault="00000000">
      <w:pPr>
        <w:tabs>
          <w:tab w:val="left" w:pos="142"/>
          <w:tab w:val="left" w:pos="1843"/>
          <w:tab w:val="left" w:pos="3544"/>
          <w:tab w:val="left" w:pos="5245"/>
          <w:tab w:val="left" w:pos="5669"/>
          <w:tab w:val="left" w:pos="7937"/>
        </w:tabs>
        <w:spacing w:after="0" w:line="276" w:lineRule="auto"/>
        <w:rPr>
          <w:rFonts w:ascii="Times New Roman" w:hAnsi="Times New Roman" w:cs="Times New Roman"/>
          <w:sz w:val="24"/>
          <w:szCs w:val="24"/>
          <w:lang w:val="pt-BR"/>
        </w:rPr>
      </w:pPr>
      <w:r w:rsidRPr="00990AA2">
        <w:rPr>
          <w:rFonts w:ascii="Times New Roman" w:hAnsi="Times New Roman" w:cs="Times New Roman"/>
          <w:b/>
          <w:sz w:val="24"/>
          <w:szCs w:val="24"/>
          <w:lang w:val="pt-BR"/>
        </w:rPr>
        <w:tab/>
        <w:t xml:space="preserve">A. </w:t>
      </w:r>
      <w:r w:rsidRPr="00990AA2">
        <w:rPr>
          <w:rFonts w:ascii="Times New Roman" w:hAnsi="Times New Roman" w:cs="Times New Roman"/>
          <w:sz w:val="24"/>
          <w:szCs w:val="24"/>
          <w:lang w:val="pt-BR"/>
        </w:rPr>
        <w:t>HF.</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B. </w:t>
      </w:r>
      <w:r w:rsidRPr="00990AA2">
        <w:rPr>
          <w:rFonts w:ascii="Times New Roman" w:hAnsi="Times New Roman" w:cs="Times New Roman"/>
          <w:sz w:val="24"/>
          <w:szCs w:val="24"/>
          <w:lang w:val="pt-BR"/>
        </w:rPr>
        <w:t>HCl.</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C. </w:t>
      </w:r>
      <w:r w:rsidRPr="00990AA2">
        <w:rPr>
          <w:rFonts w:ascii="Times New Roman" w:hAnsi="Times New Roman" w:cs="Times New Roman"/>
          <w:sz w:val="24"/>
          <w:szCs w:val="24"/>
          <w:lang w:val="pt-BR"/>
        </w:rPr>
        <w:t>HBr.</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D. </w:t>
      </w:r>
      <w:r w:rsidRPr="00990AA2">
        <w:rPr>
          <w:rFonts w:ascii="Times New Roman" w:hAnsi="Times New Roman" w:cs="Times New Roman"/>
          <w:sz w:val="24"/>
          <w:szCs w:val="24"/>
          <w:lang w:val="pt-BR"/>
        </w:rPr>
        <w:t>HI.</w:t>
      </w:r>
    </w:p>
    <w:p w14:paraId="11F11B94"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118: </w:t>
      </w:r>
      <w:r w:rsidRPr="00990AA2">
        <w:rPr>
          <w:rFonts w:ascii="Times New Roman" w:hAnsi="Times New Roman" w:cs="Times New Roman"/>
          <w:sz w:val="24"/>
          <w:szCs w:val="24"/>
          <w:lang w:val="vi-VN"/>
        </w:rPr>
        <w:t>Cho</w:t>
      </w:r>
      <w:r w:rsidRPr="00990AA2">
        <w:rPr>
          <w:rFonts w:ascii="Times New Roman" w:hAnsi="Times New Roman" w:cs="Times New Roman"/>
          <w:sz w:val="24"/>
          <w:szCs w:val="24"/>
          <w:lang w:val="pt-BR"/>
        </w:rPr>
        <w:t xml:space="preserve"> phản ứng: NaX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 xml:space="preserve"> (đ) </w:t>
      </w:r>
      <w:r w:rsidRPr="00990AA2">
        <w:rPr>
          <w:rFonts w:ascii="Times New Roman" w:hAnsi="Times New Roman" w:cs="Times New Roman"/>
          <w:noProof/>
          <w:position w:val="-6"/>
          <w:sz w:val="24"/>
          <w:szCs w:val="24"/>
        </w:rPr>
        <w:drawing>
          <wp:inline distT="0" distB="0" distL="114300" distR="114300" wp14:anchorId="6EDEA998" wp14:editId="6F1D266D">
            <wp:extent cx="450850" cy="260350"/>
            <wp:effectExtent l="0" t="0" r="0" b="508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50"/>
                    <a:stretch>
                      <a:fillRect/>
                    </a:stretch>
                  </pic:blipFill>
                  <pic:spPr>
                    <a:xfrm>
                      <a:off x="0" y="0"/>
                      <a:ext cx="450850" cy="260350"/>
                    </a:xfrm>
                    <a:prstGeom prst="rect">
                      <a:avLst/>
                    </a:prstGeom>
                    <a:noFill/>
                    <a:ln w="9525">
                      <a:noFill/>
                    </a:ln>
                  </pic:spPr>
                </pic:pic>
              </a:graphicData>
            </a:graphic>
          </wp:inline>
        </w:drawing>
      </w:r>
      <w:r w:rsidRPr="00990AA2">
        <w:rPr>
          <w:rFonts w:ascii="Times New Roman" w:hAnsi="Times New Roman" w:cs="Times New Roman"/>
          <w:sz w:val="24"/>
          <w:szCs w:val="24"/>
          <w:lang w:val="pt-BR"/>
        </w:rPr>
        <w:t xml:space="preserve"> NaHSO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 xml:space="preserve"> + HX (g). Các hidro halogenua (HX) có thể điều chế theo phản ứng trên là</w:t>
      </w:r>
    </w:p>
    <w:p w14:paraId="69BBA97F"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sz w:val="24"/>
          <w:szCs w:val="24"/>
          <w:lang w:val="pt-BR"/>
        </w:rPr>
        <w:tab/>
        <w:t>A</w:t>
      </w:r>
      <w:r w:rsidRPr="00990AA2">
        <w:rPr>
          <w:rFonts w:ascii="Times New Roman" w:hAnsi="Times New Roman" w:cs="Times New Roman"/>
          <w:sz w:val="24"/>
          <w:szCs w:val="24"/>
          <w:lang w:val="pt-BR"/>
        </w:rPr>
        <w:t>. HBr và HI.</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B</w:t>
      </w:r>
      <w:r w:rsidRPr="00990AA2">
        <w:rPr>
          <w:rFonts w:ascii="Times New Roman" w:hAnsi="Times New Roman" w:cs="Times New Roman"/>
          <w:sz w:val="24"/>
          <w:szCs w:val="24"/>
          <w:lang w:val="pt-BR"/>
        </w:rPr>
        <w:t>. HCl, HBr và HI.</w:t>
      </w:r>
    </w:p>
    <w:p w14:paraId="5F6257D5" w14:textId="77777777" w:rsidR="00A14123" w:rsidRPr="00990AA2" w:rsidRDefault="00000000">
      <w:pPr>
        <w:tabs>
          <w:tab w:val="left" w:pos="142"/>
          <w:tab w:val="left" w:pos="1843"/>
          <w:tab w:val="left" w:pos="3544"/>
          <w:tab w:val="left" w:pos="5245"/>
        </w:tabs>
        <w:spacing w:after="0" w:line="288" w:lineRule="auto"/>
        <w:jc w:val="both"/>
        <w:rPr>
          <w:rFonts w:ascii="Times New Roman" w:hAnsi="Times New Roman" w:cs="Times New Roman"/>
          <w:sz w:val="24"/>
          <w:szCs w:val="24"/>
          <w:lang w:val="pt-BR"/>
        </w:rPr>
      </w:pPr>
      <w:r w:rsidRPr="00990AA2">
        <w:rPr>
          <w:rFonts w:ascii="Times New Roman" w:hAnsi="Times New Roman" w:cs="Times New Roman"/>
          <w:b/>
          <w:sz w:val="24"/>
          <w:szCs w:val="24"/>
          <w:lang w:val="pt-BR"/>
        </w:rPr>
        <w:tab/>
        <w:t>C</w:t>
      </w:r>
      <w:r w:rsidRPr="00990AA2">
        <w:rPr>
          <w:rFonts w:ascii="Times New Roman" w:hAnsi="Times New Roman" w:cs="Times New Roman"/>
          <w:sz w:val="24"/>
          <w:szCs w:val="24"/>
          <w:lang w:val="pt-BR"/>
        </w:rPr>
        <w:t>. HF và HCl.</w:t>
      </w:r>
      <w:r w:rsidRPr="00990AA2">
        <w:rPr>
          <w:rFonts w:ascii="Times New Roman" w:hAnsi="Times New Roman" w:cs="Times New Roman"/>
          <w:sz w:val="24"/>
          <w:szCs w:val="24"/>
          <w:lang w:val="pt-BR"/>
        </w:rPr>
        <w:tab/>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D</w:t>
      </w:r>
      <w:r w:rsidRPr="00990AA2">
        <w:rPr>
          <w:rFonts w:ascii="Times New Roman" w:hAnsi="Times New Roman" w:cs="Times New Roman"/>
          <w:sz w:val="24"/>
          <w:szCs w:val="24"/>
          <w:lang w:val="pt-BR"/>
        </w:rPr>
        <w:t>. HF, HCl, HBr và HI.</w:t>
      </w:r>
    </w:p>
    <w:p w14:paraId="5AD07964"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119: </w:t>
      </w:r>
      <w:r w:rsidRPr="00990AA2">
        <w:rPr>
          <w:rFonts w:ascii="Times New Roman" w:hAnsi="Times New Roman" w:cs="Times New Roman"/>
          <w:sz w:val="24"/>
          <w:szCs w:val="24"/>
          <w:lang w:val="pt-BR"/>
        </w:rPr>
        <w:t>Cho hình vẽ mô tả thí nghiệm điều chế khí Cl</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từ MnO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và dung dịch HCl:</w:t>
      </w:r>
    </w:p>
    <w:p w14:paraId="0ACDEA91" w14:textId="77777777" w:rsidR="00A14123" w:rsidRPr="00990AA2" w:rsidRDefault="00000000">
      <w:pPr>
        <w:widowControl w:val="0"/>
        <w:autoSpaceDE w:val="0"/>
        <w:autoSpaceDN w:val="0"/>
        <w:adjustRightInd w:val="0"/>
        <w:spacing w:after="0" w:line="288" w:lineRule="auto"/>
        <w:ind w:left="992"/>
        <w:jc w:val="center"/>
        <w:rPr>
          <w:rFonts w:ascii="Times New Roman" w:hAnsi="Times New Roman" w:cs="Times New Roman"/>
          <w:sz w:val="24"/>
          <w:szCs w:val="24"/>
        </w:rPr>
      </w:pPr>
      <w:r w:rsidRPr="00990AA2">
        <w:rPr>
          <w:rFonts w:ascii="Times New Roman" w:hAnsi="Times New Roman" w:cs="Times New Roman"/>
          <w:noProof/>
          <w:sz w:val="24"/>
          <w:szCs w:val="24"/>
        </w:rPr>
        <w:drawing>
          <wp:inline distT="0" distB="0" distL="0" distR="0" wp14:anchorId="4C580754" wp14:editId="681DF25C">
            <wp:extent cx="2559050" cy="1187450"/>
            <wp:effectExtent l="0" t="0" r="12700" b="12700"/>
            <wp:docPr id="1803" name="Picture 18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Picture 1803" descr="Diagram&#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559050" cy="1187450"/>
                    </a:xfrm>
                    <a:prstGeom prst="rect">
                      <a:avLst/>
                    </a:prstGeom>
                    <a:noFill/>
                    <a:ln>
                      <a:noFill/>
                    </a:ln>
                  </pic:spPr>
                </pic:pic>
              </a:graphicData>
            </a:graphic>
          </wp:inline>
        </w:drawing>
      </w:r>
    </w:p>
    <w:p w14:paraId="18AC6C1C" w14:textId="77777777" w:rsidR="00A14123" w:rsidRPr="00990AA2" w:rsidRDefault="00000000">
      <w:pPr>
        <w:widowControl w:val="0"/>
        <w:autoSpaceDE w:val="0"/>
        <w:autoSpaceDN w:val="0"/>
        <w:adjustRightInd w:val="0"/>
        <w:spacing w:after="0" w:line="288" w:lineRule="auto"/>
        <w:jc w:val="both"/>
        <w:rPr>
          <w:rFonts w:ascii="Times New Roman" w:hAnsi="Times New Roman" w:cs="Times New Roman"/>
          <w:sz w:val="24"/>
          <w:szCs w:val="24"/>
        </w:rPr>
      </w:pPr>
      <w:r w:rsidRPr="00990AA2">
        <w:rPr>
          <w:rFonts w:ascii="Times New Roman" w:hAnsi="Times New Roman" w:cs="Times New Roman"/>
          <w:sz w:val="24"/>
          <w:szCs w:val="24"/>
        </w:rPr>
        <w:t>Khí Cl</w:t>
      </w:r>
      <w:r w:rsidRPr="00990AA2">
        <w:rPr>
          <w:rFonts w:ascii="Times New Roman" w:hAnsi="Times New Roman" w:cs="Times New Roman"/>
          <w:sz w:val="24"/>
          <w:szCs w:val="24"/>
          <w:vertAlign w:val="subscript"/>
        </w:rPr>
        <w:t>2</w:t>
      </w:r>
      <w:r w:rsidRPr="00990AA2">
        <w:rPr>
          <w:rFonts w:ascii="Times New Roman" w:hAnsi="Times New Roman" w:cs="Times New Roman"/>
          <w:sz w:val="24"/>
          <w:szCs w:val="24"/>
        </w:rPr>
        <w:t xml:space="preserve"> sinh ra thường lẫn hơi nước và hydrogen chlo</w:t>
      </w:r>
      <w:r w:rsidRPr="00990AA2">
        <w:rPr>
          <w:rFonts w:ascii="Times New Roman" w:hAnsi="Times New Roman" w:cs="Times New Roman"/>
          <w:sz w:val="24"/>
          <w:szCs w:val="24"/>
          <w:lang w:val="vi-VN"/>
        </w:rPr>
        <w:t>ride</w:t>
      </w:r>
      <w:r w:rsidRPr="00990AA2">
        <w:rPr>
          <w:rFonts w:ascii="Times New Roman" w:hAnsi="Times New Roman" w:cs="Times New Roman"/>
          <w:sz w:val="24"/>
          <w:szCs w:val="24"/>
        </w:rPr>
        <w:t>. Để thu được khí Cl</w:t>
      </w:r>
      <w:r w:rsidRPr="00990AA2">
        <w:rPr>
          <w:rFonts w:ascii="Times New Roman" w:hAnsi="Times New Roman" w:cs="Times New Roman"/>
          <w:sz w:val="24"/>
          <w:szCs w:val="24"/>
          <w:vertAlign w:val="subscript"/>
        </w:rPr>
        <w:t>2</w:t>
      </w:r>
      <w:r w:rsidRPr="00990AA2">
        <w:rPr>
          <w:rFonts w:ascii="Times New Roman" w:hAnsi="Times New Roman" w:cs="Times New Roman"/>
          <w:sz w:val="24"/>
          <w:szCs w:val="24"/>
        </w:rPr>
        <w:t xml:space="preserve"> khô thì bình (1) và bình (2) lần lượt đựng</w:t>
      </w:r>
    </w:p>
    <w:p w14:paraId="29BC20D3" w14:textId="77777777" w:rsidR="00A14123" w:rsidRPr="00990AA2" w:rsidRDefault="00000000">
      <w:pPr>
        <w:widowControl w:val="0"/>
        <w:tabs>
          <w:tab w:val="left" w:pos="142"/>
          <w:tab w:val="left" w:pos="3402"/>
          <w:tab w:val="left" w:pos="5669"/>
          <w:tab w:val="left" w:pos="7937"/>
        </w:tabs>
        <w:autoSpaceDE w:val="0"/>
        <w:autoSpaceDN w:val="0"/>
        <w:adjustRightInd w:val="0"/>
        <w:spacing w:after="0" w:line="288" w:lineRule="auto"/>
        <w:rPr>
          <w:rFonts w:ascii="Times New Roman" w:hAnsi="Times New Roman" w:cs="Times New Roman"/>
          <w:sz w:val="24"/>
          <w:szCs w:val="24"/>
          <w:lang w:val="de-DE"/>
        </w:rPr>
      </w:pPr>
      <w:r w:rsidRPr="00990AA2">
        <w:rPr>
          <w:rFonts w:ascii="Times New Roman" w:hAnsi="Times New Roman" w:cs="Times New Roman"/>
          <w:b/>
          <w:bCs/>
          <w:sz w:val="24"/>
          <w:szCs w:val="24"/>
        </w:rPr>
        <w:tab/>
      </w:r>
      <w:r w:rsidRPr="00990AA2">
        <w:rPr>
          <w:rFonts w:ascii="Times New Roman" w:hAnsi="Times New Roman" w:cs="Times New Roman"/>
          <w:b/>
          <w:bCs/>
          <w:sz w:val="24"/>
          <w:szCs w:val="24"/>
          <w:lang w:val="de-DE"/>
        </w:rPr>
        <w:t xml:space="preserve">A. </w:t>
      </w:r>
      <w:r w:rsidRPr="00990AA2">
        <w:rPr>
          <w:rFonts w:ascii="Times New Roman" w:hAnsi="Times New Roman" w:cs="Times New Roman"/>
          <w:sz w:val="24"/>
          <w:szCs w:val="24"/>
          <w:lang w:val="de-DE"/>
        </w:rPr>
        <w:t>dung dịch NaCl và 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đặc.          </w:t>
      </w:r>
      <w:r w:rsidRPr="00990AA2">
        <w:rPr>
          <w:rFonts w:ascii="Times New Roman" w:hAnsi="Times New Roman" w:cs="Times New Roman"/>
          <w:b/>
          <w:bCs/>
          <w:sz w:val="24"/>
          <w:szCs w:val="24"/>
          <w:lang w:val="de-DE"/>
        </w:rPr>
        <w:t xml:space="preserve">B. </w:t>
      </w:r>
      <w:r w:rsidRPr="00990AA2">
        <w:rPr>
          <w:rFonts w:ascii="Times New Roman" w:hAnsi="Times New Roman" w:cs="Times New Roman"/>
          <w:sz w:val="24"/>
          <w:szCs w:val="24"/>
          <w:lang w:val="de-DE"/>
        </w:rPr>
        <w:t>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đặc và dung dịch NaCl.</w:t>
      </w:r>
    </w:p>
    <w:p w14:paraId="31441066" w14:textId="77777777" w:rsidR="00A14123" w:rsidRPr="00990AA2" w:rsidRDefault="00000000">
      <w:pPr>
        <w:widowControl w:val="0"/>
        <w:tabs>
          <w:tab w:val="left" w:pos="142"/>
          <w:tab w:val="left" w:pos="3402"/>
          <w:tab w:val="left" w:pos="5669"/>
          <w:tab w:val="left" w:pos="7937"/>
        </w:tabs>
        <w:autoSpaceDE w:val="0"/>
        <w:autoSpaceDN w:val="0"/>
        <w:adjustRightInd w:val="0"/>
        <w:spacing w:after="0" w:line="288" w:lineRule="auto"/>
        <w:rPr>
          <w:rFonts w:ascii="Times New Roman" w:hAnsi="Times New Roman" w:cs="Times New Roman"/>
          <w:sz w:val="24"/>
          <w:szCs w:val="24"/>
          <w:lang w:val="de-DE"/>
        </w:rPr>
      </w:pPr>
      <w:r w:rsidRPr="00990AA2">
        <w:rPr>
          <w:rFonts w:ascii="Times New Roman" w:hAnsi="Times New Roman" w:cs="Times New Roman"/>
          <w:b/>
          <w:bCs/>
          <w:sz w:val="24"/>
          <w:szCs w:val="24"/>
          <w:lang w:val="de-DE"/>
        </w:rPr>
        <w:tab/>
        <w:t xml:space="preserve">C. </w:t>
      </w:r>
      <w:r w:rsidRPr="00990AA2">
        <w:rPr>
          <w:rFonts w:ascii="Times New Roman" w:hAnsi="Times New Roman" w:cs="Times New Roman"/>
          <w:sz w:val="24"/>
          <w:szCs w:val="24"/>
          <w:lang w:val="de-DE"/>
        </w:rPr>
        <w:t>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đặc và dung dịch AgNO</w:t>
      </w:r>
      <w:r w:rsidRPr="00990AA2">
        <w:rPr>
          <w:rFonts w:ascii="Times New Roman" w:hAnsi="Times New Roman" w:cs="Times New Roman"/>
          <w:sz w:val="24"/>
          <w:szCs w:val="24"/>
          <w:vertAlign w:val="subscript"/>
          <w:lang w:val="de-DE"/>
        </w:rPr>
        <w:t>3</w:t>
      </w:r>
      <w:r w:rsidRPr="00990AA2">
        <w:rPr>
          <w:rFonts w:ascii="Times New Roman" w:hAnsi="Times New Roman" w:cs="Times New Roman"/>
          <w:sz w:val="24"/>
          <w:szCs w:val="24"/>
          <w:lang w:val="de-DE"/>
        </w:rPr>
        <w:t xml:space="preserve">.      </w:t>
      </w:r>
      <w:r w:rsidRPr="00990AA2">
        <w:rPr>
          <w:rFonts w:ascii="Times New Roman" w:hAnsi="Times New Roman" w:cs="Times New Roman"/>
          <w:b/>
          <w:bCs/>
          <w:sz w:val="24"/>
          <w:szCs w:val="24"/>
          <w:lang w:val="de-DE"/>
        </w:rPr>
        <w:t xml:space="preserve">D. </w:t>
      </w:r>
      <w:r w:rsidRPr="00990AA2">
        <w:rPr>
          <w:rFonts w:ascii="Times New Roman" w:hAnsi="Times New Roman" w:cs="Times New Roman"/>
          <w:sz w:val="24"/>
          <w:szCs w:val="24"/>
          <w:lang w:val="de-DE"/>
        </w:rPr>
        <w:t>dung dịch NaOH và dung dịch H</w:t>
      </w:r>
      <w:r w:rsidRPr="00990AA2">
        <w:rPr>
          <w:rFonts w:ascii="Times New Roman" w:hAnsi="Times New Roman" w:cs="Times New Roman"/>
          <w:sz w:val="24"/>
          <w:szCs w:val="24"/>
          <w:vertAlign w:val="subscript"/>
          <w:lang w:val="de-DE"/>
        </w:rPr>
        <w:t>2</w:t>
      </w:r>
      <w:r w:rsidRPr="00990AA2">
        <w:rPr>
          <w:rFonts w:ascii="Times New Roman" w:hAnsi="Times New Roman" w:cs="Times New Roman"/>
          <w:sz w:val="24"/>
          <w:szCs w:val="24"/>
          <w:lang w:val="de-DE"/>
        </w:rPr>
        <w:t>SO</w:t>
      </w:r>
      <w:r w:rsidRPr="00990AA2">
        <w:rPr>
          <w:rFonts w:ascii="Times New Roman" w:hAnsi="Times New Roman" w:cs="Times New Roman"/>
          <w:sz w:val="24"/>
          <w:szCs w:val="24"/>
          <w:vertAlign w:val="subscript"/>
          <w:lang w:val="de-DE"/>
        </w:rPr>
        <w:t>4</w:t>
      </w:r>
      <w:r w:rsidRPr="00990AA2">
        <w:rPr>
          <w:rFonts w:ascii="Times New Roman" w:hAnsi="Times New Roman" w:cs="Times New Roman"/>
          <w:sz w:val="24"/>
          <w:szCs w:val="24"/>
          <w:lang w:val="de-DE"/>
        </w:rPr>
        <w:t xml:space="preserve"> đặc.</w:t>
      </w:r>
    </w:p>
    <w:p w14:paraId="1B35F96A" w14:textId="77777777" w:rsidR="00A14123" w:rsidRPr="00990AA2" w:rsidRDefault="00000000">
      <w:pPr>
        <w:pStyle w:val="Vnbnnidung"/>
        <w:tabs>
          <w:tab w:val="left" w:pos="851"/>
        </w:tabs>
        <w:spacing w:before="80" w:after="0" w:line="288" w:lineRule="auto"/>
        <w:jc w:val="both"/>
        <w:rPr>
          <w:rFonts w:ascii="Times New Roman" w:hAnsi="Times New Roman" w:cs="Times New Roman"/>
          <w:sz w:val="24"/>
          <w:szCs w:val="24"/>
          <w:lang w:val="pt-BR"/>
        </w:rPr>
      </w:pPr>
      <w:r w:rsidRPr="00990AA2">
        <w:rPr>
          <w:rFonts w:ascii="Times New Roman" w:eastAsia="Times New Roman" w:hAnsi="Times New Roman" w:cs="Times New Roman"/>
          <w:b/>
          <w:bCs/>
          <w:sz w:val="24"/>
          <w:szCs w:val="24"/>
          <w:lang w:val="pt-BR"/>
        </w:rPr>
        <w:t xml:space="preserve">Câu 120: </w:t>
      </w:r>
      <w:r w:rsidRPr="00990AA2">
        <w:rPr>
          <w:rFonts w:ascii="Times New Roman" w:hAnsi="Times New Roman" w:cs="Times New Roman"/>
          <w:sz w:val="24"/>
          <w:szCs w:val="24"/>
          <w:lang w:val="pt-BR"/>
        </w:rPr>
        <w:t>Cho các phát biểu sau:</w:t>
      </w:r>
    </w:p>
    <w:p w14:paraId="00AE219E" w14:textId="77777777" w:rsidR="00A14123" w:rsidRPr="00990AA2" w:rsidRDefault="00000000">
      <w:pPr>
        <w:tabs>
          <w:tab w:val="left" w:pos="142"/>
          <w:tab w:val="left" w:pos="1843"/>
          <w:tab w:val="left" w:pos="3544"/>
          <w:tab w:val="left" w:pos="5245"/>
        </w:tabs>
        <w:spacing w:after="0" w:line="288" w:lineRule="auto"/>
        <w:rPr>
          <w:rFonts w:ascii="Times New Roman" w:hAnsi="Times New Roman" w:cs="Times New Roman"/>
          <w:sz w:val="24"/>
          <w:szCs w:val="24"/>
          <w:lang w:val="pt-BR"/>
        </w:rPr>
      </w:pPr>
      <w:r w:rsidRPr="00990AA2">
        <w:rPr>
          <w:rFonts w:ascii="Times New Roman" w:hAnsi="Times New Roman" w:cs="Times New Roman"/>
          <w:sz w:val="24"/>
          <w:szCs w:val="24"/>
          <w:lang w:val="pt-BR"/>
        </w:rPr>
        <w:tab/>
        <w:t>(a) Muối iodized dùng để phòng bệnh bướu cổ do thiếu iodine.</w:t>
      </w:r>
    </w:p>
    <w:p w14:paraId="334C502A" w14:textId="77777777" w:rsidR="00A14123" w:rsidRPr="00990AA2" w:rsidRDefault="00000000">
      <w:pPr>
        <w:tabs>
          <w:tab w:val="left" w:pos="142"/>
          <w:tab w:val="left" w:pos="1843"/>
          <w:tab w:val="left" w:pos="3544"/>
          <w:tab w:val="left" w:pos="5245"/>
        </w:tabs>
        <w:spacing w:after="0" w:line="288" w:lineRule="auto"/>
        <w:rPr>
          <w:rFonts w:ascii="Times New Roman" w:hAnsi="Times New Roman" w:cs="Times New Roman"/>
          <w:sz w:val="24"/>
          <w:szCs w:val="24"/>
          <w:lang w:val="pt-BR"/>
        </w:rPr>
      </w:pPr>
      <w:r w:rsidRPr="00990AA2">
        <w:rPr>
          <w:rFonts w:ascii="Times New Roman" w:hAnsi="Times New Roman" w:cs="Times New Roman"/>
          <w:sz w:val="24"/>
          <w:szCs w:val="24"/>
          <w:lang w:val="pt-BR"/>
        </w:rPr>
        <w:tab/>
        <w:t>(b) Chloramine–B được dùng phun khử khuẩn phòng dịch Covid–19.</w:t>
      </w:r>
    </w:p>
    <w:p w14:paraId="11AC23B8" w14:textId="77777777" w:rsidR="00A14123" w:rsidRPr="00990AA2" w:rsidRDefault="00000000">
      <w:pPr>
        <w:tabs>
          <w:tab w:val="left" w:pos="142"/>
          <w:tab w:val="left" w:pos="1843"/>
          <w:tab w:val="left" w:pos="3544"/>
          <w:tab w:val="left" w:pos="5245"/>
        </w:tabs>
        <w:spacing w:after="0" w:line="288" w:lineRule="auto"/>
        <w:rPr>
          <w:rFonts w:ascii="Times New Roman" w:hAnsi="Times New Roman" w:cs="Times New Roman"/>
          <w:sz w:val="24"/>
          <w:szCs w:val="24"/>
          <w:lang w:val="pt-BR"/>
        </w:rPr>
      </w:pPr>
      <w:r w:rsidRPr="00990AA2">
        <w:rPr>
          <w:rFonts w:ascii="Times New Roman" w:hAnsi="Times New Roman" w:cs="Times New Roman"/>
          <w:sz w:val="24"/>
          <w:szCs w:val="24"/>
          <w:lang w:val="pt-BR"/>
        </w:rPr>
        <w:tab/>
        <w:t>(c) Nước Javel được dùng để tẩy màu và sát trùng.</w:t>
      </w:r>
    </w:p>
    <w:p w14:paraId="13E2FB43" w14:textId="77777777" w:rsidR="00A14123" w:rsidRPr="00990AA2" w:rsidRDefault="00000000">
      <w:pPr>
        <w:tabs>
          <w:tab w:val="left" w:pos="142"/>
          <w:tab w:val="left" w:pos="1843"/>
          <w:tab w:val="left" w:pos="3544"/>
          <w:tab w:val="left" w:pos="5245"/>
        </w:tabs>
        <w:spacing w:after="0" w:line="288" w:lineRule="auto"/>
        <w:rPr>
          <w:rFonts w:ascii="Times New Roman" w:hAnsi="Times New Roman" w:cs="Times New Roman"/>
          <w:sz w:val="24"/>
          <w:szCs w:val="24"/>
          <w:lang w:val="pt-BR"/>
        </w:rPr>
      </w:pPr>
      <w:r w:rsidRPr="00990AA2">
        <w:rPr>
          <w:rFonts w:ascii="Times New Roman" w:hAnsi="Times New Roman" w:cs="Times New Roman"/>
          <w:sz w:val="24"/>
          <w:szCs w:val="24"/>
          <w:lang w:val="pt-BR"/>
        </w:rPr>
        <w:tab/>
        <w:t>(d) Muối ăn là nguyên liệu sản xuất xút, chlorine, nước Javel.</w:t>
      </w:r>
    </w:p>
    <w:p w14:paraId="05CDF805" w14:textId="77777777" w:rsidR="00A14123" w:rsidRPr="00990AA2" w:rsidRDefault="00000000">
      <w:pPr>
        <w:tabs>
          <w:tab w:val="left" w:pos="142"/>
          <w:tab w:val="left" w:pos="1843"/>
          <w:tab w:val="left" w:pos="3544"/>
          <w:tab w:val="left" w:pos="5245"/>
        </w:tabs>
        <w:spacing w:after="0" w:line="288" w:lineRule="auto"/>
        <w:rPr>
          <w:rFonts w:ascii="Times New Roman" w:hAnsi="Times New Roman" w:cs="Times New Roman"/>
          <w:sz w:val="24"/>
          <w:szCs w:val="24"/>
          <w:lang w:val="pt-BR"/>
        </w:rPr>
      </w:pPr>
      <w:r w:rsidRPr="00990AA2">
        <w:rPr>
          <w:rFonts w:ascii="Times New Roman" w:hAnsi="Times New Roman" w:cs="Times New Roman"/>
          <w:sz w:val="24"/>
          <w:szCs w:val="24"/>
          <w:lang w:val="pt-BR"/>
        </w:rPr>
        <w:t>Số phát biểu đúng là</w:t>
      </w:r>
    </w:p>
    <w:p w14:paraId="49B09C43" w14:textId="77777777" w:rsidR="00A14123" w:rsidRPr="00990AA2" w:rsidRDefault="00000000">
      <w:pPr>
        <w:tabs>
          <w:tab w:val="left" w:pos="142"/>
          <w:tab w:val="left" w:pos="1843"/>
          <w:tab w:val="left" w:pos="3402"/>
          <w:tab w:val="left" w:pos="3544"/>
          <w:tab w:val="left" w:pos="5245"/>
          <w:tab w:val="left" w:pos="5669"/>
          <w:tab w:val="left" w:pos="7937"/>
        </w:tabs>
        <w:spacing w:after="0" w:line="288" w:lineRule="auto"/>
        <w:rPr>
          <w:rFonts w:ascii="Times New Roman" w:hAnsi="Times New Roman" w:cs="Times New Roman"/>
          <w:sz w:val="24"/>
          <w:szCs w:val="24"/>
          <w:lang w:val="pt-BR"/>
        </w:rPr>
      </w:pPr>
      <w:r w:rsidRPr="00990AA2">
        <w:rPr>
          <w:rFonts w:ascii="Times New Roman" w:hAnsi="Times New Roman" w:cs="Times New Roman"/>
          <w:b/>
          <w:sz w:val="24"/>
          <w:szCs w:val="24"/>
          <w:lang w:val="pt-BR"/>
        </w:rPr>
        <w:tab/>
        <w:t xml:space="preserve">A. </w:t>
      </w:r>
      <w:r w:rsidRPr="00990AA2">
        <w:rPr>
          <w:rFonts w:ascii="Times New Roman" w:hAnsi="Times New Roman" w:cs="Times New Roman"/>
          <w:sz w:val="24"/>
          <w:szCs w:val="24"/>
          <w:lang w:val="pt-BR"/>
        </w:rPr>
        <w:t>1.</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B. </w:t>
      </w:r>
      <w:r w:rsidRPr="00990AA2">
        <w:rPr>
          <w:rFonts w:ascii="Times New Roman" w:hAnsi="Times New Roman" w:cs="Times New Roman"/>
          <w:sz w:val="24"/>
          <w:szCs w:val="24"/>
          <w:lang w:val="pt-BR"/>
        </w:rPr>
        <w:t>2.</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C. </w:t>
      </w:r>
      <w:r w:rsidRPr="00990AA2">
        <w:rPr>
          <w:rFonts w:ascii="Times New Roman" w:hAnsi="Times New Roman" w:cs="Times New Roman"/>
          <w:sz w:val="24"/>
          <w:szCs w:val="24"/>
          <w:lang w:val="pt-BR"/>
        </w:rPr>
        <w:t>3.</w:t>
      </w:r>
      <w:r w:rsidRPr="00990AA2">
        <w:rPr>
          <w:rFonts w:ascii="Times New Roman" w:hAnsi="Times New Roman" w:cs="Times New Roman"/>
          <w:sz w:val="24"/>
          <w:szCs w:val="24"/>
          <w:lang w:val="pt-BR"/>
        </w:rPr>
        <w:tab/>
      </w:r>
      <w:r w:rsidRPr="00990AA2">
        <w:rPr>
          <w:rFonts w:ascii="Times New Roman" w:hAnsi="Times New Roman" w:cs="Times New Roman"/>
          <w:b/>
          <w:sz w:val="24"/>
          <w:szCs w:val="24"/>
          <w:lang w:val="pt-BR"/>
        </w:rPr>
        <w:t xml:space="preserve">D. </w:t>
      </w:r>
      <w:r w:rsidRPr="00990AA2">
        <w:rPr>
          <w:rFonts w:ascii="Times New Roman" w:hAnsi="Times New Roman" w:cs="Times New Roman"/>
          <w:sz w:val="24"/>
          <w:szCs w:val="24"/>
          <w:lang w:val="pt-BR"/>
        </w:rPr>
        <w:t>4.</w:t>
      </w:r>
    </w:p>
    <w:p w14:paraId="7D89FA08" w14:textId="7D7C1FF5" w:rsidR="00A14123" w:rsidRPr="00990AA2" w:rsidRDefault="00000000">
      <w:pPr>
        <w:pStyle w:val="oancuaDanhsach"/>
        <w:tabs>
          <w:tab w:val="left" w:pos="426"/>
        </w:tabs>
        <w:snapToGrid w:val="0"/>
        <w:spacing w:before="80" w:after="0" w:line="240" w:lineRule="auto"/>
        <w:ind w:left="0"/>
        <w:contextualSpacing w:val="0"/>
        <w:jc w:val="both"/>
        <w:rPr>
          <w:rFonts w:ascii="Times New Roman" w:hAnsi="Times New Roman" w:cs="Times New Roman"/>
          <w:b/>
          <w:sz w:val="24"/>
          <w:szCs w:val="24"/>
          <w:u w:val="single"/>
          <w:lang w:val="pt-BR"/>
        </w:rPr>
      </w:pPr>
      <w:r w:rsidRPr="00990AA2">
        <w:rPr>
          <w:rFonts w:ascii="Times New Roman" w:hAnsi="Times New Roman" w:cs="Times New Roman"/>
          <w:b/>
          <w:sz w:val="24"/>
          <w:szCs w:val="24"/>
          <w:u w:val="single"/>
          <w:lang w:val="pt-BR"/>
        </w:rPr>
        <w:t xml:space="preserve">PHẦN 2: TỰ LUẬN </w:t>
      </w:r>
      <w:r w:rsidR="002D0E65" w:rsidRPr="00990AA2">
        <w:rPr>
          <w:rFonts w:ascii="Times New Roman" w:hAnsi="Times New Roman" w:cs="Times New Roman"/>
          <w:b/>
          <w:sz w:val="24"/>
          <w:szCs w:val="24"/>
          <w:u w:val="single"/>
          <w:lang w:val="pt-BR"/>
        </w:rPr>
        <w:t>5</w:t>
      </w:r>
      <w:r w:rsidRPr="00990AA2">
        <w:rPr>
          <w:rFonts w:ascii="Times New Roman" w:hAnsi="Times New Roman" w:cs="Times New Roman"/>
          <w:b/>
          <w:sz w:val="24"/>
          <w:szCs w:val="24"/>
          <w:u w:val="single"/>
          <w:lang w:val="pt-BR"/>
        </w:rPr>
        <w:t xml:space="preserve"> ĐIỂM </w:t>
      </w:r>
    </w:p>
    <w:p w14:paraId="0F57DB42" w14:textId="6350C479" w:rsidR="002D0E65" w:rsidRPr="00990AA2" w:rsidRDefault="002D0E65" w:rsidP="002D0E65">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hAnsi="Times New Roman" w:cs="Times New Roman"/>
          <w:b/>
          <w:sz w:val="24"/>
          <w:szCs w:val="24"/>
          <w:lang w:val="pt-BR"/>
        </w:rPr>
      </w:pPr>
      <w:r w:rsidRPr="00990AA2">
        <w:rPr>
          <w:rFonts w:ascii="Times New Roman" w:hAnsi="Times New Roman" w:cs="Times New Roman"/>
          <w:b/>
          <w:sz w:val="24"/>
          <w:szCs w:val="24"/>
          <w:lang w:val="pt-BR"/>
        </w:rPr>
        <w:t>Viết ký hiệu của các nguyên tố sau</w:t>
      </w:r>
    </w:p>
    <w:p w14:paraId="22703420" w14:textId="77777777" w:rsidR="002D0E65" w:rsidRPr="00990AA2" w:rsidRDefault="002D0E65" w:rsidP="00990AA2">
      <w:pPr>
        <w:pStyle w:val="oancuaDanhsach"/>
        <w:tabs>
          <w:tab w:val="left" w:pos="142"/>
          <w:tab w:val="left" w:pos="851"/>
          <w:tab w:val="left" w:pos="1560"/>
          <w:tab w:val="left" w:pos="2977"/>
          <w:tab w:val="left" w:pos="4395"/>
        </w:tabs>
        <w:snapToGrid w:val="0"/>
        <w:spacing w:before="80" w:after="0" w:line="240" w:lineRule="auto"/>
        <w:ind w:left="0" w:firstLine="142"/>
        <w:contextualSpacing w:val="0"/>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a) </w:t>
      </w:r>
      <w:r w:rsidRPr="00990AA2">
        <w:rPr>
          <w:rFonts w:ascii="Times New Roman" w:hAnsi="Times New Roman" w:cs="Times New Roman"/>
          <w:sz w:val="24"/>
          <w:szCs w:val="24"/>
          <w:lang w:val="pt-BR"/>
        </w:rPr>
        <w:t>Tổng số hạt p, n, e của một nguyên tử X là 155, số hạt mang điện nhiều hơn số hạt không mang điện là 33 hạt</w:t>
      </w:r>
      <w:r w:rsidRPr="00990AA2">
        <w:rPr>
          <w:rFonts w:ascii="Times New Roman" w:hAnsi="Times New Roman" w:cs="Times New Roman"/>
          <w:sz w:val="24"/>
          <w:szCs w:val="24"/>
          <w:lang w:val="pt-BR"/>
        </w:rPr>
        <w:t>.</w:t>
      </w:r>
    </w:p>
    <w:p w14:paraId="57D9B9F6" w14:textId="7D6FF707" w:rsidR="002D0E65" w:rsidRPr="00990AA2" w:rsidRDefault="002D0E65" w:rsidP="00990AA2">
      <w:pPr>
        <w:pStyle w:val="oancuaDanhsach"/>
        <w:tabs>
          <w:tab w:val="left" w:pos="142"/>
          <w:tab w:val="left" w:pos="851"/>
          <w:tab w:val="left" w:pos="1560"/>
          <w:tab w:val="left" w:pos="2977"/>
          <w:tab w:val="left" w:pos="4395"/>
        </w:tabs>
        <w:snapToGrid w:val="0"/>
        <w:spacing w:before="80" w:after="0" w:line="240" w:lineRule="auto"/>
        <w:ind w:left="0" w:firstLine="142"/>
        <w:contextualSpacing w:val="0"/>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b) </w:t>
      </w:r>
      <w:r w:rsidRPr="00990AA2">
        <w:rPr>
          <w:rFonts w:ascii="Times New Roman" w:hAnsi="Times New Roman" w:cs="Times New Roman"/>
          <w:sz w:val="24"/>
          <w:szCs w:val="24"/>
          <w:lang w:val="pt-BR"/>
        </w:rPr>
        <w:t>Tổng số hạt trong nguyên tử X là 82. Số hạt mang điện nhiều hơn số hạt không mang điện là 22 hạt</w:t>
      </w:r>
      <w:r w:rsidRPr="00990AA2">
        <w:rPr>
          <w:rFonts w:ascii="Times New Roman" w:hAnsi="Times New Roman" w:cs="Times New Roman"/>
          <w:sz w:val="24"/>
          <w:szCs w:val="24"/>
          <w:lang w:val="pt-BR"/>
        </w:rPr>
        <w:t>.</w:t>
      </w:r>
    </w:p>
    <w:p w14:paraId="56BFFDE3" w14:textId="7CCDF145" w:rsidR="002D0E65" w:rsidRPr="00990AA2" w:rsidRDefault="002D0E65" w:rsidP="00990AA2">
      <w:pPr>
        <w:pStyle w:val="oancuaDanhsach"/>
        <w:tabs>
          <w:tab w:val="left" w:pos="142"/>
          <w:tab w:val="left" w:pos="851"/>
          <w:tab w:val="left" w:pos="1560"/>
          <w:tab w:val="left" w:pos="2977"/>
          <w:tab w:val="left" w:pos="4395"/>
        </w:tabs>
        <w:snapToGrid w:val="0"/>
        <w:spacing w:before="80" w:after="0" w:line="240" w:lineRule="auto"/>
        <w:ind w:left="0" w:firstLine="142"/>
        <w:contextualSpacing w:val="0"/>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c) </w:t>
      </w:r>
      <w:r w:rsidRPr="00990AA2">
        <w:rPr>
          <w:rFonts w:ascii="Times New Roman" w:hAnsi="Times New Roman" w:cs="Times New Roman"/>
          <w:sz w:val="24"/>
          <w:szCs w:val="24"/>
          <w:lang w:val="pt-BR"/>
        </w:rPr>
        <w:t>Tổng số hạt p, e, n của nguyên tử X là 52 hạt, số hạt không mang điện nhiều hơn số hạt mang điện âm là 1 hạt.</w:t>
      </w:r>
    </w:p>
    <w:p w14:paraId="1E7BE068" w14:textId="7AA09C0C" w:rsidR="002D0E65" w:rsidRPr="00990AA2" w:rsidRDefault="002D0E65" w:rsidP="00990AA2">
      <w:pPr>
        <w:pStyle w:val="oancuaDanhsach"/>
        <w:tabs>
          <w:tab w:val="left" w:pos="142"/>
          <w:tab w:val="left" w:pos="851"/>
          <w:tab w:val="left" w:pos="1560"/>
          <w:tab w:val="left" w:pos="2977"/>
          <w:tab w:val="left" w:pos="4395"/>
        </w:tabs>
        <w:snapToGrid w:val="0"/>
        <w:spacing w:before="80" w:after="0" w:line="240" w:lineRule="auto"/>
        <w:ind w:left="0" w:firstLine="142"/>
        <w:contextualSpacing w:val="0"/>
        <w:jc w:val="both"/>
        <w:rPr>
          <w:rFonts w:ascii="Times New Roman" w:hAnsi="Times New Roman" w:cs="Times New Roman"/>
          <w:b/>
          <w:sz w:val="24"/>
          <w:szCs w:val="24"/>
          <w:u w:val="single"/>
          <w:lang w:val="pt-BR"/>
        </w:rPr>
      </w:pPr>
      <w:r w:rsidRPr="00990AA2">
        <w:rPr>
          <w:rFonts w:ascii="Times New Roman" w:hAnsi="Times New Roman" w:cs="Times New Roman"/>
          <w:sz w:val="24"/>
          <w:szCs w:val="24"/>
          <w:lang w:val="pt-BR"/>
        </w:rPr>
        <w:lastRenderedPageBreak/>
        <w:t xml:space="preserve">d) </w:t>
      </w:r>
      <w:r w:rsidRPr="00990AA2">
        <w:rPr>
          <w:rFonts w:ascii="Times New Roman" w:hAnsi="Times New Roman" w:cs="Times New Roman"/>
          <w:sz w:val="24"/>
          <w:szCs w:val="24"/>
          <w:lang w:val="pt-BR"/>
        </w:rPr>
        <w:t>Tổng số hạt p, e, n của nguyên tử  X là 54 hạt, số hạt không mang điện nhiều hơn số hạt mang điện dương là 3 hạt. Tìm số hạt mỗi loại</w:t>
      </w:r>
      <w:r w:rsidRPr="00990AA2">
        <w:rPr>
          <w:rFonts w:ascii="Times New Roman" w:hAnsi="Times New Roman" w:cs="Times New Roman"/>
          <w:b/>
          <w:sz w:val="24"/>
          <w:szCs w:val="24"/>
          <w:u w:val="single"/>
          <w:lang w:val="pt-BR"/>
        </w:rPr>
        <w:t xml:space="preserve"> </w:t>
      </w:r>
    </w:p>
    <w:p w14:paraId="57D5B339" w14:textId="57A289BE" w:rsidR="00990AA2" w:rsidRPr="00990AA2" w:rsidRDefault="00990AA2" w:rsidP="00990AA2">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eastAsia="Times New Roman" w:hAnsi="Times New Roman" w:cs="Times New Roman"/>
          <w:sz w:val="24"/>
          <w:szCs w:val="24"/>
          <w:lang w:val="pl-PL"/>
        </w:rPr>
      </w:pPr>
      <w:r w:rsidRPr="00990AA2">
        <w:rPr>
          <w:rFonts w:ascii="Times New Roman" w:hAnsi="Times New Roman" w:cs="Times New Roman"/>
          <w:b/>
          <w:sz w:val="24"/>
          <w:szCs w:val="24"/>
          <w:lang w:val="pt-BR"/>
        </w:rPr>
        <w:t>Cho</w:t>
      </w:r>
      <w:r w:rsidRPr="00990AA2">
        <w:rPr>
          <w:rFonts w:ascii="Times New Roman" w:eastAsia="Times New Roman" w:hAnsi="Times New Roman" w:cs="Times New Roman"/>
          <w:sz w:val="24"/>
          <w:szCs w:val="24"/>
          <w:lang w:val="pl-PL"/>
        </w:rPr>
        <w:t xml:space="preserve"> Mg (Z=12); P(Z=15); Ar (Z=18); </w:t>
      </w:r>
      <w:r w:rsidRPr="00990AA2">
        <w:rPr>
          <w:rFonts w:ascii="Times New Roman" w:eastAsia="Times New Roman" w:hAnsi="Times New Roman" w:cs="Times New Roman"/>
          <w:position w:val="-12"/>
          <w:sz w:val="24"/>
          <w:szCs w:val="24"/>
          <w:lang w:val="pl-PL"/>
        </w:rPr>
        <w:object w:dxaOrig="380" w:dyaOrig="380" w14:anchorId="64EE27C5">
          <v:shape id="_x0000_i1047" type="#_x0000_t75" style="width:18.55pt;height:18.55pt" o:ole="">
            <v:imagedata r:id="rId52" o:title=""/>
          </v:shape>
          <o:OLEObject Type="Embed" ProgID="Equation.3" ShapeID="_x0000_i1047" DrawAspect="Content" ObjectID="_1779715360" r:id="rId53"/>
        </w:object>
      </w:r>
      <w:r w:rsidRPr="00990AA2">
        <w:rPr>
          <w:rFonts w:ascii="Times New Roman" w:eastAsia="Times New Roman" w:hAnsi="Times New Roman" w:cs="Times New Roman"/>
          <w:sz w:val="24"/>
          <w:szCs w:val="24"/>
          <w:lang w:val="pl-PL"/>
        </w:rPr>
        <w:t xml:space="preserve">; </w:t>
      </w:r>
      <w:r w:rsidRPr="00990AA2">
        <w:rPr>
          <w:rFonts w:ascii="Times New Roman" w:eastAsia="Times New Roman" w:hAnsi="Times New Roman" w:cs="Times New Roman"/>
          <w:position w:val="-12"/>
          <w:sz w:val="24"/>
          <w:szCs w:val="24"/>
          <w:lang w:val="pl-PL"/>
        </w:rPr>
        <w:object w:dxaOrig="440" w:dyaOrig="380" w14:anchorId="1F789F50">
          <v:shape id="_x0000_i1048" type="#_x0000_t75" style="width:21.65pt;height:18.55pt" o:ole="">
            <v:imagedata r:id="rId54" o:title=""/>
          </v:shape>
          <o:OLEObject Type="Embed" ProgID="Equation.3" ShapeID="_x0000_i1048" DrawAspect="Content" ObjectID="_1779715361" r:id="rId55"/>
        </w:object>
      </w:r>
    </w:p>
    <w:p w14:paraId="03FD6807" w14:textId="10905596" w:rsidR="00990AA2" w:rsidRPr="00990AA2" w:rsidRDefault="00990AA2" w:rsidP="00990AA2">
      <w:pPr>
        <w:pStyle w:val="oancuaDanhsach"/>
        <w:tabs>
          <w:tab w:val="left" w:pos="851"/>
          <w:tab w:val="left" w:pos="1843"/>
          <w:tab w:val="left" w:pos="3544"/>
          <w:tab w:val="left" w:pos="5040"/>
          <w:tab w:val="left" w:pos="5245"/>
          <w:tab w:val="left" w:pos="7740"/>
        </w:tabs>
        <w:snapToGrid w:val="0"/>
        <w:spacing w:after="0" w:line="240" w:lineRule="auto"/>
        <w:ind w:left="0" w:firstLine="142"/>
        <w:contextualSpacing w:val="0"/>
        <w:jc w:val="both"/>
        <w:rPr>
          <w:rFonts w:ascii="Times New Roman" w:eastAsia="Times New Roman" w:hAnsi="Times New Roman" w:cs="Times New Roman"/>
          <w:sz w:val="24"/>
          <w:szCs w:val="24"/>
          <w:lang w:val="pl-PL"/>
        </w:rPr>
      </w:pPr>
      <w:r w:rsidRPr="00990AA2">
        <w:rPr>
          <w:rFonts w:ascii="Times New Roman" w:eastAsia="Times New Roman" w:hAnsi="Times New Roman" w:cs="Times New Roman"/>
          <w:sz w:val="24"/>
          <w:szCs w:val="24"/>
          <w:lang w:val="pl-PL"/>
        </w:rPr>
        <w:t>a</w:t>
      </w:r>
      <w:r w:rsidRPr="00990AA2">
        <w:rPr>
          <w:rFonts w:ascii="Times New Roman" w:eastAsia="Times New Roman" w:hAnsi="Times New Roman" w:cs="Times New Roman"/>
          <w:sz w:val="24"/>
          <w:szCs w:val="24"/>
          <w:lang w:val="pl-PL"/>
        </w:rPr>
        <w:t xml:space="preserve">) Xác </w:t>
      </w:r>
      <w:r w:rsidRPr="00990AA2">
        <w:rPr>
          <w:rFonts w:ascii="Times New Roman" w:hAnsi="Times New Roman" w:cs="Times New Roman"/>
          <w:sz w:val="24"/>
          <w:szCs w:val="24"/>
          <w:lang w:val="pl-PL"/>
        </w:rPr>
        <w:t>định</w:t>
      </w:r>
      <w:r w:rsidRPr="00990AA2">
        <w:rPr>
          <w:rFonts w:ascii="Times New Roman" w:eastAsia="Times New Roman" w:hAnsi="Times New Roman" w:cs="Times New Roman"/>
          <w:sz w:val="24"/>
          <w:szCs w:val="24"/>
          <w:lang w:val="pl-PL"/>
        </w:rPr>
        <w:t xml:space="preserve"> vị trí cúa chúng trong bảng tuần hoàn (có giải thích)?</w:t>
      </w:r>
    </w:p>
    <w:p w14:paraId="2B8C9834" w14:textId="77777777" w:rsidR="00990AA2" w:rsidRPr="00990AA2" w:rsidRDefault="00990AA2" w:rsidP="00990AA2">
      <w:pPr>
        <w:snapToGrid w:val="0"/>
        <w:spacing w:after="0" w:line="240" w:lineRule="auto"/>
        <w:ind w:firstLine="142"/>
        <w:jc w:val="both"/>
        <w:rPr>
          <w:rFonts w:ascii="Times New Roman" w:eastAsia="Times New Roman" w:hAnsi="Times New Roman" w:cs="Times New Roman"/>
          <w:sz w:val="24"/>
          <w:szCs w:val="24"/>
          <w:lang w:val="pl-PL"/>
        </w:rPr>
      </w:pPr>
      <w:r w:rsidRPr="00990AA2">
        <w:rPr>
          <w:rFonts w:ascii="Times New Roman" w:eastAsia="Times New Roman" w:hAnsi="Times New Roman" w:cs="Times New Roman"/>
          <w:sz w:val="24"/>
          <w:szCs w:val="24"/>
          <w:lang w:val="pl-PL"/>
        </w:rPr>
        <w:t xml:space="preserve">b) Xác </w:t>
      </w:r>
      <w:r w:rsidRPr="00990AA2">
        <w:rPr>
          <w:rFonts w:ascii="Times New Roman" w:hAnsi="Times New Roman" w:cs="Times New Roman"/>
          <w:sz w:val="24"/>
          <w:szCs w:val="24"/>
          <w:lang w:val="pl-PL"/>
        </w:rPr>
        <w:t>đ</w:t>
      </w:r>
      <w:r w:rsidRPr="00990AA2">
        <w:rPr>
          <w:rFonts w:ascii="Times New Roman" w:eastAsia="Times New Roman" w:hAnsi="Times New Roman" w:cs="Times New Roman"/>
          <w:sz w:val="24"/>
          <w:szCs w:val="24"/>
          <w:lang w:val="pl-PL"/>
        </w:rPr>
        <w:t>ịnh tính chất của nguyên tố?</w:t>
      </w:r>
    </w:p>
    <w:p w14:paraId="0D31545A" w14:textId="0110D401" w:rsidR="002D0E65" w:rsidRPr="00990AA2" w:rsidRDefault="00990AA2" w:rsidP="00990AA2">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hAnsi="Times New Roman" w:cs="Times New Roman"/>
          <w:b/>
          <w:sz w:val="24"/>
          <w:szCs w:val="24"/>
          <w:lang w:val="pl-PL"/>
        </w:rPr>
      </w:pPr>
      <w:r w:rsidRPr="00990AA2">
        <w:rPr>
          <w:rFonts w:ascii="Times New Roman" w:hAnsi="Times New Roman" w:cs="Times New Roman"/>
          <w:b/>
          <w:sz w:val="24"/>
          <w:szCs w:val="24"/>
          <w:lang w:val="pl-PL"/>
        </w:rPr>
        <w:t>Cân bằng các phản ứng sau bằng phương pháp thăng bằng electron</w:t>
      </w:r>
    </w:p>
    <w:p w14:paraId="5A157504" w14:textId="353494CF"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a) </w:t>
      </w:r>
      <w:r w:rsidRPr="00990AA2">
        <w:rPr>
          <w:rFonts w:ascii="Times New Roman" w:hAnsi="Times New Roman" w:cs="Times New Roman"/>
          <w:sz w:val="24"/>
          <w:szCs w:val="24"/>
          <w:lang w:val="pt-BR"/>
        </w:rPr>
        <w:t>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  +     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w:t>
      </w:r>
      <w:r w:rsidRPr="00990AA2">
        <w:rPr>
          <w:rFonts w:ascii="Times New Roman" w:hAnsi="Times New Roman" w:cs="Times New Roman"/>
          <w:noProof/>
          <w:position w:val="-6"/>
          <w:sz w:val="24"/>
          <w:szCs w:val="24"/>
        </w:rPr>
        <w:object w:dxaOrig="624" w:dyaOrig="324" w14:anchorId="0B8436BB">
          <v:shape id="_x0000_i1059" type="#_x0000_t75" alt="" style="width:30.9pt;height:16.35pt;mso-width-percent:0;mso-height-percent:0;mso-width-percent:0;mso-height-percent:0" o:ole="">
            <v:imagedata r:id="rId56" o:title=""/>
          </v:shape>
          <o:OLEObject Type="Embed" ProgID="Equation.DSMT4" ShapeID="_x0000_i1059" DrawAspect="Content" ObjectID="_1779715362" r:id="rId57"/>
        </w:object>
      </w:r>
      <w:r w:rsidRPr="00990AA2">
        <w:rPr>
          <w:rFonts w:ascii="Times New Roman" w:hAnsi="Times New Roman" w:cs="Times New Roman"/>
          <w:sz w:val="24"/>
          <w:szCs w:val="24"/>
          <w:lang w:val="pt-BR"/>
        </w:rPr>
        <w:t xml:space="preserve">   SO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04370275" w14:textId="3DD5B9F6"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b) </w:t>
      </w:r>
      <w:r w:rsidRPr="00990AA2">
        <w:rPr>
          <w:rFonts w:ascii="Times New Roman" w:hAnsi="Times New Roman" w:cs="Times New Roman"/>
          <w:sz w:val="24"/>
          <w:szCs w:val="24"/>
          <w:lang w:val="pt-BR"/>
        </w:rPr>
        <w:t>NH</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CuO </w:t>
      </w:r>
      <w:r w:rsidRPr="00990AA2">
        <w:rPr>
          <w:rFonts w:ascii="Times New Roman" w:hAnsi="Times New Roman" w:cs="Times New Roman"/>
          <w:noProof/>
          <w:position w:val="-6"/>
          <w:sz w:val="24"/>
          <w:szCs w:val="24"/>
        </w:rPr>
        <w:object w:dxaOrig="624" w:dyaOrig="324" w14:anchorId="6A344859">
          <v:shape id="_x0000_i1358" type="#_x0000_t75" alt="" style="width:30.9pt;height:16.35pt;mso-width-percent:0;mso-height-percent:0;mso-width-percent:0;mso-height-percent:0" o:ole="">
            <v:imagedata r:id="rId56" o:title=""/>
          </v:shape>
          <o:OLEObject Type="Embed" ProgID="Equation.DSMT4" ShapeID="_x0000_i1358" DrawAspect="Content" ObjectID="_1779715363" r:id="rId58"/>
        </w:object>
      </w:r>
      <w:r w:rsidRPr="00990AA2">
        <w:rPr>
          <w:rFonts w:ascii="Times New Roman" w:hAnsi="Times New Roman" w:cs="Times New Roman"/>
          <w:sz w:val="24"/>
          <w:szCs w:val="24"/>
          <w:lang w:val="pt-BR"/>
        </w:rPr>
        <w:t xml:space="preserve">      Cu   +     N</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4D65FA7A" w14:textId="09397996"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c) </w:t>
      </w:r>
      <w:r w:rsidRPr="00990AA2">
        <w:rPr>
          <w:rFonts w:ascii="Times New Roman" w:hAnsi="Times New Roman" w:cs="Times New Roman"/>
          <w:sz w:val="24"/>
          <w:szCs w:val="24"/>
          <w:lang w:val="pt-BR"/>
        </w:rPr>
        <w:t>Mg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 xml:space="preserve">4 </w:t>
      </w:r>
      <w:r w:rsidRPr="00990AA2">
        <w:rPr>
          <w:rFonts w:ascii="Times New Roman" w:hAnsi="Times New Roman" w:cs="Times New Roman"/>
          <w:sz w:val="24"/>
          <w:szCs w:val="24"/>
          <w:lang w:val="pt-BR"/>
        </w:rPr>
        <w:t xml:space="preserve">  </w:t>
      </w:r>
      <w:r w:rsidRPr="00990AA2">
        <w:rPr>
          <w:rFonts w:ascii="Times New Roman" w:hAnsi="Times New Roman" w:cs="Times New Roman"/>
          <w:noProof/>
          <w:position w:val="-6"/>
          <w:sz w:val="24"/>
          <w:szCs w:val="24"/>
        </w:rPr>
        <w:object w:dxaOrig="624" w:dyaOrig="324" w14:anchorId="72C862CF">
          <v:shape id="_x0000_i1354" type="#_x0000_t75" alt="" style="width:30.9pt;height:16.35pt;mso-width-percent:0;mso-height-percent:0;mso-width-percent:0;mso-height-percent:0" o:ole="">
            <v:imagedata r:id="rId56" o:title=""/>
          </v:shape>
          <o:OLEObject Type="Embed" ProgID="Equation.DSMT4" ShapeID="_x0000_i1354" DrawAspect="Content" ObjectID="_1779715364" r:id="rId59"/>
        </w:object>
      </w:r>
      <w:r w:rsidRPr="00990AA2">
        <w:rPr>
          <w:rFonts w:ascii="Times New Roman" w:hAnsi="Times New Roman" w:cs="Times New Roman"/>
          <w:sz w:val="24"/>
          <w:szCs w:val="24"/>
          <w:lang w:val="pt-BR"/>
        </w:rPr>
        <w:t xml:space="preserve">      MgSO</w:t>
      </w:r>
      <w:r w:rsidRPr="00990AA2">
        <w:rPr>
          <w:rFonts w:ascii="Times New Roman" w:hAnsi="Times New Roman" w:cs="Times New Roman"/>
          <w:sz w:val="24"/>
          <w:szCs w:val="24"/>
          <w:vertAlign w:val="subscript"/>
          <w:lang w:val="pt-BR"/>
        </w:rPr>
        <w:t xml:space="preserve">4  </w:t>
      </w:r>
      <w:r w:rsidRPr="00990AA2">
        <w:rPr>
          <w:rFonts w:ascii="Times New Roman" w:hAnsi="Times New Roman" w:cs="Times New Roman"/>
          <w:sz w:val="24"/>
          <w:szCs w:val="24"/>
          <w:lang w:val="pt-BR"/>
        </w:rPr>
        <w:t xml:space="preserv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5C46E818" w14:textId="1AB4AB19"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d) </w:t>
      </w:r>
      <w:r w:rsidRPr="00990AA2">
        <w:rPr>
          <w:rFonts w:ascii="Times New Roman" w:hAnsi="Times New Roman" w:cs="Times New Roman"/>
          <w:sz w:val="24"/>
          <w:szCs w:val="24"/>
          <w:lang w:val="pt-BR"/>
        </w:rPr>
        <w:t>Fe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 xml:space="preserve"> </w:t>
      </w:r>
      <w:r w:rsidRPr="00990AA2">
        <w:rPr>
          <w:rFonts w:ascii="Times New Roman" w:hAnsi="Times New Roman" w:cs="Times New Roman"/>
          <w:noProof/>
          <w:position w:val="-6"/>
          <w:sz w:val="24"/>
          <w:szCs w:val="24"/>
        </w:rPr>
        <w:object w:dxaOrig="624" w:dyaOrig="324" w14:anchorId="0C838F4C">
          <v:shape id="_x0000_i1355" type="#_x0000_t75" alt="" style="width:30.9pt;height:16.35pt;mso-width-percent:0;mso-height-percent:0;mso-width-percent:0;mso-height-percent:0" o:ole="">
            <v:imagedata r:id="rId56" o:title=""/>
          </v:shape>
          <o:OLEObject Type="Embed" ProgID="Equation.DSMT4" ShapeID="_x0000_i1355" DrawAspect="Content" ObjectID="_1779715365" r:id="rId60"/>
        </w:object>
      </w:r>
      <w:r w:rsidRPr="00990AA2">
        <w:rPr>
          <w:rFonts w:ascii="Times New Roman" w:hAnsi="Times New Roman" w:cs="Times New Roman"/>
          <w:sz w:val="24"/>
          <w:szCs w:val="24"/>
          <w:lang w:val="pt-BR"/>
        </w:rPr>
        <w:t xml:space="preserve">     Fe</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(SO</w:t>
      </w:r>
      <w:r w:rsidRPr="00990AA2">
        <w:rPr>
          <w:rFonts w:ascii="Times New Roman" w:hAnsi="Times New Roman" w:cs="Times New Roman"/>
          <w:sz w:val="24"/>
          <w:szCs w:val="24"/>
          <w:vertAlign w:val="subscript"/>
          <w:lang w:val="pt-BR"/>
        </w:rPr>
        <w:t>4</w:t>
      </w:r>
      <w:r w:rsidRPr="00990AA2">
        <w:rPr>
          <w:rFonts w:ascii="Times New Roman" w:hAnsi="Times New Roman" w:cs="Times New Roman"/>
          <w:sz w:val="24"/>
          <w:szCs w:val="24"/>
          <w:lang w:val="pt-BR"/>
        </w:rPr>
        <w:t>)</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SO</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2742CF64" w14:textId="0868D30C"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e) </w:t>
      </w:r>
      <w:r w:rsidRPr="00990AA2">
        <w:rPr>
          <w:rFonts w:ascii="Times New Roman" w:hAnsi="Times New Roman" w:cs="Times New Roman"/>
          <w:sz w:val="24"/>
          <w:szCs w:val="24"/>
          <w:lang w:val="pt-BR"/>
        </w:rPr>
        <w:t>Cu   +      HNO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w:t>
      </w:r>
      <w:r w:rsidRPr="00990AA2">
        <w:rPr>
          <w:rFonts w:ascii="Times New Roman" w:hAnsi="Times New Roman" w:cs="Times New Roman"/>
          <w:noProof/>
          <w:position w:val="-6"/>
          <w:sz w:val="24"/>
          <w:szCs w:val="24"/>
        </w:rPr>
        <w:object w:dxaOrig="624" w:dyaOrig="324" w14:anchorId="2E1CFFE5">
          <v:shape id="_x0000_i1356" type="#_x0000_t75" alt="" style="width:30.9pt;height:16.35pt;mso-width-percent:0;mso-height-percent:0;mso-width-percent:0;mso-height-percent:0" o:ole="">
            <v:imagedata r:id="rId56" o:title=""/>
          </v:shape>
          <o:OLEObject Type="Embed" ProgID="Equation.DSMT4" ShapeID="_x0000_i1356" DrawAspect="Content" ObjectID="_1779715366" r:id="rId61"/>
        </w:object>
      </w:r>
      <w:r w:rsidRPr="00990AA2">
        <w:rPr>
          <w:rFonts w:ascii="Times New Roman" w:hAnsi="Times New Roman" w:cs="Times New Roman"/>
          <w:sz w:val="24"/>
          <w:szCs w:val="24"/>
          <w:lang w:val="pt-BR"/>
        </w:rPr>
        <w:t xml:space="preserve">     Cu(NO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 xml:space="preserve">    +     NO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491AEDAB" w14:textId="4E1DCBEE" w:rsidR="00990AA2" w:rsidRPr="00990AA2" w:rsidRDefault="00990AA2" w:rsidP="00990AA2">
      <w:pPr>
        <w:pStyle w:val="oancuaDanhsach"/>
        <w:tabs>
          <w:tab w:val="left" w:pos="426"/>
          <w:tab w:val="left" w:pos="5529"/>
        </w:tabs>
        <w:spacing w:after="0" w:line="288" w:lineRule="auto"/>
        <w:ind w:left="0"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 xml:space="preserve">g) </w:t>
      </w:r>
      <w:r w:rsidRPr="00990AA2">
        <w:rPr>
          <w:rFonts w:ascii="Times New Roman" w:hAnsi="Times New Roman" w:cs="Times New Roman"/>
          <w:sz w:val="24"/>
          <w:szCs w:val="24"/>
          <w:lang w:val="pt-BR"/>
        </w:rPr>
        <w:t>Fe    +      HNO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w:t>
      </w:r>
      <w:r w:rsidRPr="00990AA2">
        <w:rPr>
          <w:rFonts w:ascii="Times New Roman" w:hAnsi="Times New Roman" w:cs="Times New Roman"/>
          <w:noProof/>
          <w:position w:val="-6"/>
          <w:sz w:val="24"/>
          <w:szCs w:val="24"/>
        </w:rPr>
        <w:object w:dxaOrig="624" w:dyaOrig="324" w14:anchorId="2991D141">
          <v:shape id="_x0000_i1357" type="#_x0000_t75" alt="" style="width:30.9pt;height:16.35pt;mso-width-percent:0;mso-height-percent:0;mso-width-percent:0;mso-height-percent:0" o:ole="">
            <v:imagedata r:id="rId56" o:title=""/>
          </v:shape>
          <o:OLEObject Type="Embed" ProgID="Equation.DSMT4" ShapeID="_x0000_i1357" DrawAspect="Content" ObjectID="_1779715367" r:id="rId62"/>
        </w:object>
      </w:r>
      <w:r w:rsidRPr="00990AA2">
        <w:rPr>
          <w:rFonts w:ascii="Times New Roman" w:hAnsi="Times New Roman" w:cs="Times New Roman"/>
          <w:sz w:val="24"/>
          <w:szCs w:val="24"/>
          <w:lang w:val="pt-BR"/>
        </w:rPr>
        <w:t xml:space="preserve">    Fe(NO</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w:t>
      </w:r>
      <w:r w:rsidRPr="00990AA2">
        <w:rPr>
          <w:rFonts w:ascii="Times New Roman" w:hAnsi="Times New Roman" w:cs="Times New Roman"/>
          <w:sz w:val="24"/>
          <w:szCs w:val="24"/>
          <w:vertAlign w:val="subscript"/>
          <w:lang w:val="pt-BR"/>
        </w:rPr>
        <w:t>3</w:t>
      </w:r>
      <w:r w:rsidRPr="00990AA2">
        <w:rPr>
          <w:rFonts w:ascii="Times New Roman" w:hAnsi="Times New Roman" w:cs="Times New Roman"/>
          <w:sz w:val="24"/>
          <w:szCs w:val="24"/>
          <w:lang w:val="pt-BR"/>
        </w:rPr>
        <w:t xml:space="preserve">    +      NO  +     H</w:t>
      </w:r>
      <w:r w:rsidRPr="00990AA2">
        <w:rPr>
          <w:rFonts w:ascii="Times New Roman" w:hAnsi="Times New Roman" w:cs="Times New Roman"/>
          <w:sz w:val="24"/>
          <w:szCs w:val="24"/>
          <w:vertAlign w:val="subscript"/>
          <w:lang w:val="pt-BR"/>
        </w:rPr>
        <w:t>2</w:t>
      </w:r>
      <w:r w:rsidRPr="00990AA2">
        <w:rPr>
          <w:rFonts w:ascii="Times New Roman" w:hAnsi="Times New Roman" w:cs="Times New Roman"/>
          <w:sz w:val="24"/>
          <w:szCs w:val="24"/>
          <w:lang w:val="pt-BR"/>
        </w:rPr>
        <w:t>O</w:t>
      </w:r>
    </w:p>
    <w:p w14:paraId="3149F1EE" w14:textId="7BBFEE99" w:rsidR="00A14123" w:rsidRPr="00990AA2" w:rsidRDefault="002D0E65" w:rsidP="00990AA2">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hAnsi="Times New Roman" w:cs="Times New Roman"/>
          <w:b/>
          <w:sz w:val="24"/>
          <w:szCs w:val="24"/>
          <w:lang w:val="pl-PL"/>
        </w:rPr>
      </w:pPr>
      <w:r w:rsidRPr="00990AA2">
        <w:rPr>
          <w:rFonts w:ascii="Times New Roman" w:hAnsi="Times New Roman" w:cs="Times New Roman"/>
          <w:b/>
          <w:sz w:val="24"/>
          <w:szCs w:val="24"/>
          <w:lang w:val="pl-PL"/>
        </w:rPr>
        <w:t xml:space="preserve">Viết </w:t>
      </w:r>
      <w:r w:rsidR="00000000" w:rsidRPr="00990AA2">
        <w:rPr>
          <w:rFonts w:ascii="Times New Roman" w:hAnsi="Times New Roman" w:cs="Times New Roman"/>
          <w:b/>
          <w:sz w:val="24"/>
          <w:szCs w:val="24"/>
          <w:lang w:val="pt-BR"/>
        </w:rPr>
        <w:t>chuỗi</w:t>
      </w:r>
      <w:r w:rsidR="00000000" w:rsidRPr="00990AA2">
        <w:rPr>
          <w:rFonts w:ascii="Times New Roman" w:hAnsi="Times New Roman" w:cs="Times New Roman"/>
          <w:b/>
          <w:sz w:val="24"/>
          <w:szCs w:val="24"/>
          <w:lang w:val="pl-PL"/>
        </w:rPr>
        <w:t xml:space="preserve"> phản ứng (ghi rõ điều kiện phản ứng, nếu có)</w:t>
      </w:r>
    </w:p>
    <w:p w14:paraId="7CD2F606" w14:textId="18BC17D6" w:rsidR="00A14123" w:rsidRPr="00990AA2" w:rsidRDefault="002D0E65" w:rsidP="002D0E65">
      <w:pPr>
        <w:spacing w:after="0" w:line="312" w:lineRule="auto"/>
        <w:ind w:firstLine="142"/>
        <w:jc w:val="both"/>
        <w:rPr>
          <w:rFonts w:ascii="Times New Roman" w:hAnsi="Times New Roman" w:cs="Times New Roman"/>
          <w:sz w:val="24"/>
          <w:szCs w:val="24"/>
          <w:lang w:val="pt-BR"/>
        </w:rPr>
      </w:pPr>
      <w:r w:rsidRPr="00990AA2">
        <w:rPr>
          <w:rFonts w:ascii="Times New Roman" w:hAnsi="Times New Roman" w:cs="Times New Roman"/>
          <w:sz w:val="24"/>
          <w:szCs w:val="24"/>
          <w:lang w:val="pt-BR"/>
        </w:rPr>
        <w:t>a)</w:t>
      </w:r>
      <w:r w:rsidR="00000000" w:rsidRPr="00990AA2">
        <w:rPr>
          <w:rFonts w:ascii="Times New Roman" w:hAnsi="Times New Roman" w:cs="Times New Roman"/>
          <w:sz w:val="24"/>
          <w:szCs w:val="24"/>
          <w:lang w:val="pt-BR"/>
        </w:rPr>
        <w:t xml:space="preserve"> KMnO</w:t>
      </w:r>
      <w:r w:rsidR="00000000" w:rsidRPr="00990AA2">
        <w:rPr>
          <w:rFonts w:ascii="Times New Roman" w:hAnsi="Times New Roman" w:cs="Times New Roman"/>
          <w:sz w:val="24"/>
          <w:szCs w:val="24"/>
          <w:vertAlign w:val="subscript"/>
          <w:lang w:val="pt-BR"/>
        </w:rPr>
        <w:t>4</w:t>
      </w:r>
      <w:r w:rsidR="00000000" w:rsidRPr="00990AA2">
        <w:rPr>
          <w:rFonts w:ascii="Times New Roman" w:hAnsi="Times New Roman" w:cs="Times New Roman"/>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1</m:t>
                    </m:r>
                  </m:e>
                </m:d>
                <m:r>
                  <w:rPr>
                    <w:rFonts w:ascii="Cambria Math" w:hAnsi="Cambria Math" w:cs="Times New Roman"/>
                    <w:sz w:val="24"/>
                    <w:szCs w:val="24"/>
                    <w:lang w:val="pt-BR"/>
                  </w:rPr>
                  <m:t xml:space="preserve">     </m:t>
                </m:r>
              </m:e>
            </m:groupChr>
          </m:e>
        </m:box>
      </m:oMath>
      <w:r w:rsidR="00000000" w:rsidRPr="00990AA2">
        <w:rPr>
          <w:rFonts w:ascii="Times New Roman" w:hAnsi="Times New Roman" w:cs="Times New Roman"/>
          <w:sz w:val="24"/>
          <w:szCs w:val="24"/>
          <w:lang w:val="pt-BR"/>
        </w:rPr>
        <w:t xml:space="preserve">  Cl</w:t>
      </w:r>
      <w:r w:rsidR="00000000" w:rsidRPr="00990AA2">
        <w:rPr>
          <w:rFonts w:ascii="Times New Roman" w:hAnsi="Times New Roman" w:cs="Times New Roman"/>
          <w:sz w:val="24"/>
          <w:szCs w:val="24"/>
          <w:vertAlign w:val="subscript"/>
          <w:lang w:val="pt-BR"/>
        </w:rPr>
        <w:t>2</w:t>
      </w:r>
      <w:r w:rsidR="00000000" w:rsidRPr="00990AA2">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2</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pt-BR"/>
        </w:rPr>
        <w:t xml:space="preserve">    HCl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3</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pt-BR"/>
        </w:rPr>
        <w:t xml:space="preserve"> Cl</w:t>
      </w:r>
      <w:r w:rsidR="00000000" w:rsidRPr="00990AA2">
        <w:rPr>
          <w:rFonts w:ascii="Times New Roman" w:hAnsi="Times New Roman" w:cs="Times New Roman"/>
          <w:sz w:val="24"/>
          <w:szCs w:val="24"/>
          <w:vertAlign w:val="subscript"/>
          <w:lang w:val="pt-BR"/>
        </w:rPr>
        <w:t>2</w:t>
      </w:r>
      <w:r w:rsidR="00000000" w:rsidRPr="00990AA2">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4</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pt-BR"/>
        </w:rPr>
        <w:t xml:space="preserve">   HClO</w:t>
      </w:r>
    </w:p>
    <w:p w14:paraId="48A76B47" w14:textId="51094945" w:rsidR="00A14123" w:rsidRPr="00990AA2" w:rsidRDefault="002D0E65" w:rsidP="002D0E65">
      <w:pPr>
        <w:spacing w:after="0" w:line="312" w:lineRule="auto"/>
        <w:ind w:firstLine="142"/>
        <w:jc w:val="both"/>
        <w:rPr>
          <w:rFonts w:ascii="Times New Roman" w:hAnsi="Times New Roman" w:cs="Times New Roman"/>
          <w:sz w:val="24"/>
          <w:szCs w:val="24"/>
          <w:lang w:val="es-AR"/>
        </w:rPr>
      </w:pPr>
      <w:r w:rsidRPr="00990AA2">
        <w:rPr>
          <w:rFonts w:ascii="Times New Roman" w:hAnsi="Times New Roman" w:cs="Times New Roman"/>
          <w:sz w:val="24"/>
          <w:szCs w:val="24"/>
        </w:rPr>
        <w:t>b)</w:t>
      </w:r>
      <w:r w:rsidR="00000000" w:rsidRPr="00990AA2">
        <w:rPr>
          <w:rFonts w:ascii="Times New Roman" w:hAnsi="Times New Roman" w:cs="Times New Roman"/>
          <w:sz w:val="24"/>
          <w:szCs w:val="24"/>
          <w:lang w:val="es-AR"/>
        </w:rPr>
        <w:t xml:space="preserve"> CO</w:t>
      </w:r>
      <w:r w:rsidR="00000000" w:rsidRPr="00990AA2">
        <w:rPr>
          <w:rFonts w:ascii="Times New Roman" w:hAnsi="Times New Roman" w:cs="Times New Roman"/>
          <w:sz w:val="24"/>
          <w:szCs w:val="24"/>
          <w:vertAlign w:val="subscript"/>
          <w:lang w:val="es-AR"/>
        </w:rPr>
        <w:t>2</w:t>
      </w:r>
      <w:r w:rsidR="00000000" w:rsidRPr="00990AA2">
        <w:rPr>
          <w:rFonts w:ascii="Times New Roman" w:hAnsi="Times New Roman" w:cs="Times New Roman"/>
          <w:sz w:val="24"/>
          <w:szCs w:val="24"/>
          <w:lang w:val="es-AR"/>
        </w:rPr>
        <w:t xml:space="preserve">   </w:t>
      </w:r>
      <m:oMath>
        <m:box>
          <m:boxPr>
            <m:opEmu m:val="1"/>
            <m:ctrlPr>
              <w:rPr>
                <w:rFonts w:ascii="Cambria Math" w:hAnsi="Cambria Math" w:cs="Times New Roman"/>
                <w:i/>
                <w:sz w:val="24"/>
                <w:szCs w:val="24"/>
                <w:lang w:val="es-AR"/>
              </w:rPr>
            </m:ctrlPr>
          </m:boxPr>
          <m:e>
            <m:groupChr>
              <m:groupChrPr>
                <m:chr m:val="←"/>
                <m:vertJc m:val="bot"/>
                <m:ctrlPr>
                  <w:rPr>
                    <w:rFonts w:ascii="Cambria Math" w:hAnsi="Cambria Math" w:cs="Times New Roman"/>
                    <w:i/>
                    <w:sz w:val="24"/>
                    <w:szCs w:val="24"/>
                    <w:lang w:val="es-AR"/>
                  </w:rPr>
                </m:ctrlPr>
              </m:groupChrPr>
              <m:e>
                <m:r>
                  <w:rPr>
                    <w:rFonts w:ascii="Cambria Math" w:hAnsi="Cambria Math" w:cs="Times New Roman"/>
                    <w:sz w:val="24"/>
                    <w:szCs w:val="24"/>
                    <w:lang w:val="es-AR"/>
                  </w:rPr>
                  <m:t xml:space="preserve">       </m:t>
                </m:r>
                <m:d>
                  <m:dPr>
                    <m:ctrlPr>
                      <w:rPr>
                        <w:rFonts w:ascii="Cambria Math" w:hAnsi="Cambria Math" w:cs="Times New Roman"/>
                        <w:i/>
                        <w:sz w:val="24"/>
                        <w:szCs w:val="24"/>
                        <w:lang w:val="es-AR"/>
                      </w:rPr>
                    </m:ctrlPr>
                  </m:dPr>
                  <m:e>
                    <m:r>
                      <w:rPr>
                        <w:rFonts w:ascii="Cambria Math" w:hAnsi="Cambria Math" w:cs="Times New Roman"/>
                        <w:sz w:val="24"/>
                        <w:szCs w:val="24"/>
                        <w:lang w:val="es-AR"/>
                      </w:rPr>
                      <m:t>1</m:t>
                    </m:r>
                  </m:e>
                </m:d>
                <m:r>
                  <w:rPr>
                    <w:rFonts w:ascii="Cambria Math" w:hAnsi="Cambria Math" w:cs="Times New Roman"/>
                    <w:sz w:val="24"/>
                    <w:szCs w:val="24"/>
                    <w:lang w:val="es-AR"/>
                  </w:rPr>
                  <m:t xml:space="preserve">    </m:t>
                </m:r>
              </m:e>
            </m:groupChr>
          </m:e>
        </m:box>
      </m:oMath>
      <w:r w:rsidR="00000000" w:rsidRPr="00990AA2">
        <w:rPr>
          <w:rFonts w:ascii="Times New Roman" w:hAnsi="Times New Roman" w:cs="Times New Roman"/>
          <w:sz w:val="24"/>
          <w:szCs w:val="24"/>
        </w:rPr>
        <w:t xml:space="preserve"> </w:t>
      </w:r>
      <w:r w:rsidR="00000000" w:rsidRPr="00990AA2">
        <w:rPr>
          <w:rFonts w:ascii="Times New Roman" w:hAnsi="Times New Roman" w:cs="Times New Roman"/>
          <w:sz w:val="24"/>
          <w:szCs w:val="24"/>
          <w:lang w:val="es-AR"/>
        </w:rPr>
        <w:t xml:space="preserve">  HCl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rPr>
              <m:t xml:space="preserve">      </m:t>
            </m:r>
            <m:d>
              <m:dPr>
                <m:ctrlPr>
                  <w:rPr>
                    <w:rFonts w:ascii="Cambria Math" w:hAnsi="Cambria Math" w:cs="Times New Roman"/>
                    <w:i/>
                    <w:sz w:val="24"/>
                    <w:szCs w:val="24"/>
                    <w:lang w:val="pt-BR"/>
                  </w:rPr>
                </m:ctrlPr>
              </m:dPr>
              <m:e>
                <m:r>
                  <w:rPr>
                    <w:rFonts w:ascii="Cambria Math" w:hAnsi="Cambria Math" w:cs="Times New Roman"/>
                    <w:sz w:val="24"/>
                    <w:szCs w:val="24"/>
                  </w:rPr>
                  <m:t>2</m:t>
                </m:r>
              </m:e>
            </m:d>
            <m:r>
              <w:rPr>
                <w:rFonts w:ascii="Cambria Math" w:hAnsi="Cambria Math" w:cs="Times New Roman"/>
                <w:sz w:val="24"/>
                <w:szCs w:val="24"/>
              </w:rPr>
              <m:t xml:space="preserve">     </m:t>
            </m:r>
          </m:e>
        </m:groupChr>
      </m:oMath>
      <w:r w:rsidR="00000000" w:rsidRPr="00990AA2">
        <w:rPr>
          <w:rFonts w:ascii="Times New Roman" w:hAnsi="Times New Roman" w:cs="Times New Roman"/>
          <w:sz w:val="24"/>
          <w:szCs w:val="24"/>
          <w:lang w:val="es-AR"/>
        </w:rPr>
        <w:t xml:space="preserve">      AgCl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rPr>
              <m:t xml:space="preserve">      </m:t>
            </m:r>
            <m:d>
              <m:dPr>
                <m:ctrlPr>
                  <w:rPr>
                    <w:rFonts w:ascii="Cambria Math" w:hAnsi="Cambria Math" w:cs="Times New Roman"/>
                    <w:i/>
                    <w:sz w:val="24"/>
                    <w:szCs w:val="24"/>
                    <w:lang w:val="pt-BR"/>
                  </w:rPr>
                </m:ctrlPr>
              </m:dPr>
              <m:e>
                <m:r>
                  <w:rPr>
                    <w:rFonts w:ascii="Cambria Math" w:hAnsi="Cambria Math" w:cs="Times New Roman"/>
                    <w:sz w:val="24"/>
                    <w:szCs w:val="24"/>
                  </w:rPr>
                  <m:t>3</m:t>
                </m:r>
              </m:e>
            </m:d>
            <m:r>
              <w:rPr>
                <w:rFonts w:ascii="Cambria Math" w:hAnsi="Cambria Math" w:cs="Times New Roman"/>
                <w:sz w:val="24"/>
                <w:szCs w:val="24"/>
              </w:rPr>
              <m:t xml:space="preserve">     </m:t>
            </m:r>
          </m:e>
        </m:groupChr>
      </m:oMath>
      <w:r w:rsidR="00000000" w:rsidRPr="00990AA2">
        <w:rPr>
          <w:rFonts w:ascii="Times New Roman" w:hAnsi="Times New Roman" w:cs="Times New Roman"/>
          <w:sz w:val="24"/>
          <w:szCs w:val="24"/>
          <w:lang w:val="es-AR"/>
        </w:rPr>
        <w:t xml:space="preserve">   Cl</w:t>
      </w:r>
      <w:r w:rsidR="00000000" w:rsidRPr="00990AA2">
        <w:rPr>
          <w:rFonts w:ascii="Times New Roman" w:hAnsi="Times New Roman" w:cs="Times New Roman"/>
          <w:sz w:val="24"/>
          <w:szCs w:val="24"/>
          <w:vertAlign w:val="subscript"/>
          <w:lang w:val="es-AR"/>
        </w:rPr>
        <w:t xml:space="preserve">2 </w:t>
      </w:r>
      <w:r w:rsidR="00000000" w:rsidRPr="00990AA2">
        <w:rPr>
          <w:rFonts w:ascii="Times New Roman" w:hAnsi="Times New Roman" w:cs="Times New Roman"/>
          <w:sz w:val="24"/>
          <w:szCs w:val="24"/>
          <w:lang w:val="es-AR"/>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rPr>
              <m:t xml:space="preserve">      </m:t>
            </m:r>
            <m:d>
              <m:dPr>
                <m:ctrlPr>
                  <w:rPr>
                    <w:rFonts w:ascii="Cambria Math" w:hAnsi="Cambria Math" w:cs="Times New Roman"/>
                    <w:i/>
                    <w:sz w:val="24"/>
                    <w:szCs w:val="24"/>
                    <w:lang w:val="pt-BR"/>
                  </w:rPr>
                </m:ctrlPr>
              </m:dPr>
              <m:e>
                <m:r>
                  <w:rPr>
                    <w:rFonts w:ascii="Cambria Math" w:hAnsi="Cambria Math" w:cs="Times New Roman"/>
                    <w:sz w:val="24"/>
                    <w:szCs w:val="24"/>
                  </w:rPr>
                  <m:t>4</m:t>
                </m:r>
              </m:e>
            </m:d>
            <m:r>
              <w:rPr>
                <w:rFonts w:ascii="Cambria Math" w:hAnsi="Cambria Math" w:cs="Times New Roman"/>
                <w:sz w:val="24"/>
                <w:szCs w:val="24"/>
              </w:rPr>
              <m:t xml:space="preserve">     </m:t>
            </m:r>
          </m:e>
        </m:groupChr>
        <m:r>
          <w:rPr>
            <w:rFonts w:ascii="Cambria Math" w:hAnsi="Cambria Math" w:cs="Times New Roman"/>
            <w:sz w:val="24"/>
            <w:szCs w:val="24"/>
          </w:rPr>
          <m:t xml:space="preserve">  </m:t>
        </m:r>
      </m:oMath>
      <w:r w:rsidR="00000000" w:rsidRPr="00990AA2">
        <w:rPr>
          <w:rFonts w:ascii="Times New Roman" w:hAnsi="Times New Roman" w:cs="Times New Roman"/>
          <w:sz w:val="24"/>
          <w:szCs w:val="24"/>
          <w:lang w:val="es-AR"/>
        </w:rPr>
        <w:t>NaCl</w:t>
      </w:r>
    </w:p>
    <w:p w14:paraId="6C960307" w14:textId="7FC3530D" w:rsidR="00A14123" w:rsidRPr="00990AA2" w:rsidRDefault="002D0E65" w:rsidP="002D0E65">
      <w:pPr>
        <w:spacing w:after="0" w:line="312" w:lineRule="auto"/>
        <w:ind w:firstLine="142"/>
        <w:jc w:val="both"/>
        <w:rPr>
          <w:rFonts w:ascii="Times New Roman" w:hAnsi="Times New Roman" w:cs="Times New Roman"/>
          <w:sz w:val="24"/>
          <w:szCs w:val="24"/>
          <w:lang w:val="es-AR"/>
        </w:rPr>
      </w:pPr>
      <w:r w:rsidRPr="00990AA2">
        <w:rPr>
          <w:rFonts w:ascii="Times New Roman" w:hAnsi="Times New Roman" w:cs="Times New Roman"/>
          <w:sz w:val="24"/>
          <w:szCs w:val="24"/>
          <w:lang w:val="pt-BR"/>
        </w:rPr>
        <w:t>c)</w:t>
      </w:r>
      <w:r w:rsidR="00000000" w:rsidRPr="00990AA2">
        <w:rPr>
          <w:rFonts w:ascii="Times New Roman" w:hAnsi="Times New Roman" w:cs="Times New Roman"/>
          <w:sz w:val="24"/>
          <w:szCs w:val="24"/>
          <w:lang w:val="es-AR"/>
        </w:rPr>
        <w:t xml:space="preserve"> NaCl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1</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es-AR"/>
        </w:rPr>
        <w:t xml:space="preserve">    HCl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2</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es-AR"/>
        </w:rPr>
        <w:t xml:space="preserve">   Cl</w:t>
      </w:r>
      <w:r w:rsidR="00000000" w:rsidRPr="00990AA2">
        <w:rPr>
          <w:rFonts w:ascii="Times New Roman" w:hAnsi="Times New Roman" w:cs="Times New Roman"/>
          <w:sz w:val="24"/>
          <w:szCs w:val="24"/>
          <w:vertAlign w:val="subscript"/>
          <w:lang w:val="es-AR"/>
        </w:rPr>
        <w:t>2</w:t>
      </w:r>
      <w:r w:rsidR="00000000" w:rsidRPr="00990AA2">
        <w:rPr>
          <w:rFonts w:ascii="Times New Roman" w:hAnsi="Times New Roman" w:cs="Times New Roman"/>
          <w:sz w:val="24"/>
          <w:szCs w:val="24"/>
          <w:lang w:val="es-AR"/>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3</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pl-PL"/>
        </w:rPr>
        <w:t xml:space="preserve">   </w:t>
      </w:r>
      <w:r w:rsidR="00000000" w:rsidRPr="00990AA2">
        <w:rPr>
          <w:rFonts w:ascii="Times New Roman" w:hAnsi="Times New Roman" w:cs="Times New Roman"/>
          <w:sz w:val="24"/>
          <w:szCs w:val="24"/>
          <w:lang w:val="pt-BR"/>
        </w:rPr>
        <w:t>NaClO</w:t>
      </w:r>
      <w:r w:rsidR="00000000" w:rsidRPr="00990AA2">
        <w:rPr>
          <w:rFonts w:ascii="Times New Roman" w:hAnsi="Times New Roman" w:cs="Times New Roman"/>
          <w:sz w:val="24"/>
          <w:szCs w:val="24"/>
          <w:lang w:val="pl-PL"/>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pt-BR"/>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pt-BR"/>
                  </w:rPr>
                  <m:t>4</m:t>
                </m:r>
              </m:e>
            </m:d>
            <m:r>
              <w:rPr>
                <w:rFonts w:ascii="Cambria Math" w:hAnsi="Cambria Math" w:cs="Times New Roman"/>
                <w:sz w:val="24"/>
                <w:szCs w:val="24"/>
                <w:lang w:val="pt-BR"/>
              </w:rPr>
              <m:t xml:space="preserve">     </m:t>
            </m:r>
          </m:e>
        </m:groupChr>
      </m:oMath>
      <w:r w:rsidR="00000000" w:rsidRPr="00990AA2">
        <w:rPr>
          <w:rFonts w:ascii="Times New Roman" w:hAnsi="Times New Roman" w:cs="Times New Roman"/>
          <w:sz w:val="24"/>
          <w:szCs w:val="24"/>
          <w:lang w:val="pl-PL"/>
        </w:rPr>
        <w:t xml:space="preserve">     HClO</w:t>
      </w:r>
      <w:r w:rsidR="00000000" w:rsidRPr="00990AA2">
        <w:rPr>
          <w:rFonts w:ascii="Times New Roman" w:hAnsi="Times New Roman" w:cs="Times New Roman"/>
          <w:sz w:val="24"/>
          <w:szCs w:val="24"/>
          <w:lang w:val="es-AR"/>
        </w:rPr>
        <w:t xml:space="preserve"> </w:t>
      </w:r>
    </w:p>
    <w:p w14:paraId="3F3FBF48" w14:textId="76D28325" w:rsidR="00A14123" w:rsidRPr="00990AA2" w:rsidRDefault="002D0E65" w:rsidP="002D0E65">
      <w:pPr>
        <w:spacing w:after="0" w:line="312" w:lineRule="auto"/>
        <w:ind w:firstLine="142"/>
        <w:jc w:val="both"/>
        <w:rPr>
          <w:rFonts w:ascii="Times New Roman" w:hAnsi="Times New Roman" w:cs="Times New Roman"/>
          <w:sz w:val="24"/>
          <w:szCs w:val="24"/>
          <w:vertAlign w:val="subscript"/>
          <w:lang w:val="de-DE"/>
        </w:rPr>
      </w:pPr>
      <w:r w:rsidRPr="00990AA2">
        <w:rPr>
          <w:rFonts w:ascii="Times New Roman" w:hAnsi="Times New Roman" w:cs="Times New Roman"/>
          <w:sz w:val="24"/>
          <w:szCs w:val="24"/>
          <w:lang w:val="de-DE"/>
        </w:rPr>
        <w:t>d)</w:t>
      </w:r>
      <w:r w:rsidR="00000000" w:rsidRPr="00990AA2">
        <w:rPr>
          <w:rFonts w:ascii="Times New Roman" w:hAnsi="Times New Roman" w:cs="Times New Roman"/>
          <w:sz w:val="24"/>
          <w:szCs w:val="24"/>
          <w:lang w:val="de-DE"/>
        </w:rPr>
        <w:t xml:space="preserve"> Cl</w:t>
      </w:r>
      <w:r w:rsidR="00000000" w:rsidRPr="00990AA2">
        <w:rPr>
          <w:rFonts w:ascii="Times New Roman" w:hAnsi="Times New Roman" w:cs="Times New Roman"/>
          <w:sz w:val="24"/>
          <w:szCs w:val="24"/>
          <w:vertAlign w:val="subscript"/>
          <w:lang w:val="de-DE"/>
        </w:rPr>
        <w:t>2</w:t>
      </w:r>
      <w:r w:rsidR="00000000" w:rsidRPr="00990AA2">
        <w:rPr>
          <w:rFonts w:ascii="Times New Roman" w:hAnsi="Times New Roman" w:cs="Times New Roman"/>
          <w:sz w:val="24"/>
          <w:szCs w:val="24"/>
          <w:lang w:val="de-DE"/>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de-DE"/>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de-DE"/>
                  </w:rPr>
                  <m:t>1</m:t>
                </m:r>
              </m:e>
            </m:d>
            <m:r>
              <w:rPr>
                <w:rFonts w:ascii="Cambria Math" w:hAnsi="Cambria Math" w:cs="Times New Roman"/>
                <w:sz w:val="24"/>
                <w:szCs w:val="24"/>
                <w:lang w:val="de-DE"/>
              </w:rPr>
              <m:t xml:space="preserve">     </m:t>
            </m:r>
          </m:e>
        </m:groupChr>
      </m:oMath>
      <w:r w:rsidR="00000000" w:rsidRPr="00990AA2">
        <w:rPr>
          <w:rFonts w:ascii="Times New Roman" w:hAnsi="Times New Roman" w:cs="Times New Roman"/>
          <w:sz w:val="24"/>
          <w:szCs w:val="24"/>
          <w:lang w:val="de-DE"/>
        </w:rPr>
        <w:t xml:space="preserve"> Br</w:t>
      </w:r>
      <w:r w:rsidR="00000000" w:rsidRPr="00990AA2">
        <w:rPr>
          <w:rFonts w:ascii="Times New Roman" w:hAnsi="Times New Roman" w:cs="Times New Roman"/>
          <w:sz w:val="24"/>
          <w:szCs w:val="24"/>
          <w:vertAlign w:val="subscript"/>
          <w:lang w:val="de-DE"/>
        </w:rPr>
        <w:t>2</w:t>
      </w:r>
      <w:r w:rsidR="00000000" w:rsidRPr="00990AA2">
        <w:rPr>
          <w:rFonts w:ascii="Times New Roman" w:hAnsi="Times New Roman" w:cs="Times New Roman"/>
          <w:sz w:val="24"/>
          <w:szCs w:val="24"/>
          <w:lang w:val="de-DE"/>
        </w:rPr>
        <w:t xml:space="preserve">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de-DE"/>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de-DE"/>
                  </w:rPr>
                  <m:t>2</m:t>
                </m:r>
              </m:e>
            </m:d>
            <m:r>
              <w:rPr>
                <w:rFonts w:ascii="Cambria Math" w:hAnsi="Cambria Math" w:cs="Times New Roman"/>
                <w:sz w:val="24"/>
                <w:szCs w:val="24"/>
                <w:lang w:val="de-DE"/>
              </w:rPr>
              <m:t xml:space="preserve">     </m:t>
            </m:r>
          </m:e>
        </m:groupChr>
      </m:oMath>
      <w:r w:rsidR="00000000" w:rsidRPr="00990AA2">
        <w:rPr>
          <w:rFonts w:ascii="Times New Roman" w:hAnsi="Times New Roman" w:cs="Times New Roman"/>
          <w:sz w:val="24"/>
          <w:szCs w:val="24"/>
          <w:lang w:val="de-DE"/>
        </w:rPr>
        <w:t xml:space="preserve">    HBr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de-DE"/>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de-DE"/>
                  </w:rPr>
                  <m:t>3</m:t>
                </m:r>
              </m:e>
            </m:d>
            <m:r>
              <w:rPr>
                <w:rFonts w:ascii="Cambria Math" w:hAnsi="Cambria Math" w:cs="Times New Roman"/>
                <w:sz w:val="24"/>
                <w:szCs w:val="24"/>
                <w:lang w:val="de-DE"/>
              </w:rPr>
              <m:t xml:space="preserve">     </m:t>
            </m:r>
          </m:e>
        </m:groupChr>
      </m:oMath>
      <w:r w:rsidR="00000000" w:rsidRPr="00990AA2">
        <w:rPr>
          <w:rFonts w:ascii="Times New Roman" w:hAnsi="Times New Roman" w:cs="Times New Roman"/>
          <w:sz w:val="24"/>
          <w:szCs w:val="24"/>
          <w:lang w:val="de-DE"/>
        </w:rPr>
        <w:t xml:space="preserve">   AgBr  </w:t>
      </w:r>
      <m:oMath>
        <m:groupChr>
          <m:groupChrPr>
            <m:chr m:val="→"/>
            <m:vertJc m:val="bot"/>
            <m:ctrlPr>
              <w:rPr>
                <w:rFonts w:ascii="Cambria Math" w:hAnsi="Cambria Math" w:cs="Times New Roman"/>
                <w:i/>
                <w:sz w:val="24"/>
                <w:szCs w:val="24"/>
                <w:lang w:val="pt-BR"/>
              </w:rPr>
            </m:ctrlPr>
          </m:groupChrPr>
          <m:e>
            <m:r>
              <w:rPr>
                <w:rFonts w:ascii="Cambria Math" w:hAnsi="Cambria Math" w:cs="Times New Roman"/>
                <w:sz w:val="24"/>
                <w:szCs w:val="24"/>
                <w:lang w:val="de-DE"/>
              </w:rPr>
              <m:t xml:space="preserve">      </m:t>
            </m:r>
            <m:d>
              <m:dPr>
                <m:ctrlPr>
                  <w:rPr>
                    <w:rFonts w:ascii="Cambria Math" w:hAnsi="Cambria Math" w:cs="Times New Roman"/>
                    <w:i/>
                    <w:sz w:val="24"/>
                    <w:szCs w:val="24"/>
                    <w:lang w:val="pt-BR"/>
                  </w:rPr>
                </m:ctrlPr>
              </m:dPr>
              <m:e>
                <m:r>
                  <w:rPr>
                    <w:rFonts w:ascii="Cambria Math" w:hAnsi="Cambria Math" w:cs="Times New Roman"/>
                    <w:sz w:val="24"/>
                    <w:szCs w:val="24"/>
                    <w:lang w:val="de-DE"/>
                  </w:rPr>
                  <m:t>4</m:t>
                </m:r>
              </m:e>
            </m:d>
            <m:r>
              <w:rPr>
                <w:rFonts w:ascii="Cambria Math" w:hAnsi="Cambria Math" w:cs="Times New Roman"/>
                <w:sz w:val="24"/>
                <w:szCs w:val="24"/>
                <w:lang w:val="de-DE"/>
              </w:rPr>
              <m:t xml:space="preserve">     </m:t>
            </m:r>
          </m:e>
        </m:groupChr>
      </m:oMath>
      <w:r w:rsidR="00000000" w:rsidRPr="00990AA2">
        <w:rPr>
          <w:rFonts w:ascii="Times New Roman" w:hAnsi="Times New Roman" w:cs="Times New Roman"/>
          <w:sz w:val="24"/>
          <w:szCs w:val="24"/>
          <w:lang w:val="de-DE"/>
        </w:rPr>
        <w:t xml:space="preserve">    Ag</w:t>
      </w:r>
      <w:r w:rsidR="00000000" w:rsidRPr="00990AA2">
        <w:rPr>
          <w:rFonts w:ascii="Times New Roman" w:hAnsi="Times New Roman" w:cs="Times New Roman"/>
          <w:sz w:val="24"/>
          <w:szCs w:val="24"/>
          <w:vertAlign w:val="subscript"/>
          <w:lang w:val="de-DE"/>
        </w:rPr>
        <w:t xml:space="preserve"> </w:t>
      </w:r>
    </w:p>
    <w:p w14:paraId="2E395FC0" w14:textId="19903E75" w:rsidR="00A14123" w:rsidRPr="00990AA2" w:rsidRDefault="00000000" w:rsidP="00990AA2">
      <w:pPr>
        <w:pStyle w:val="oancuaDanhsach"/>
        <w:numPr>
          <w:ilvl w:val="0"/>
          <w:numId w:val="16"/>
        </w:numPr>
        <w:tabs>
          <w:tab w:val="left" w:pos="142"/>
          <w:tab w:val="left" w:pos="851"/>
          <w:tab w:val="left" w:pos="1560"/>
          <w:tab w:val="left" w:pos="2977"/>
          <w:tab w:val="left" w:pos="4395"/>
        </w:tabs>
        <w:snapToGrid w:val="0"/>
        <w:spacing w:before="80" w:after="120" w:line="240" w:lineRule="auto"/>
        <w:ind w:left="0" w:firstLine="0"/>
        <w:contextualSpacing w:val="0"/>
        <w:jc w:val="both"/>
        <w:rPr>
          <w:rFonts w:ascii="Times New Roman" w:hAnsi="Times New Roman" w:cs="Times New Roman"/>
          <w:sz w:val="24"/>
          <w:szCs w:val="24"/>
          <w:lang w:val="de-DE"/>
        </w:rPr>
      </w:pPr>
      <w:r w:rsidRPr="00990AA2">
        <w:rPr>
          <w:rFonts w:ascii="Times New Roman" w:hAnsi="Times New Roman" w:cs="Times New Roman"/>
          <w:b/>
          <w:sz w:val="24"/>
          <w:szCs w:val="24"/>
          <w:lang w:val="de-DE"/>
        </w:rPr>
        <w:t xml:space="preserve">Toán </w:t>
      </w:r>
      <w:r w:rsidRPr="00990AA2">
        <w:rPr>
          <w:rFonts w:ascii="Times New Roman" w:hAnsi="Times New Roman" w:cs="Times New Roman"/>
          <w:b/>
          <w:sz w:val="24"/>
          <w:szCs w:val="24"/>
          <w:lang w:val="pt-BR"/>
        </w:rPr>
        <w:t>tìm</w:t>
      </w:r>
      <w:r w:rsidRPr="00990AA2">
        <w:rPr>
          <w:rFonts w:ascii="Times New Roman" w:hAnsi="Times New Roman" w:cs="Times New Roman"/>
          <w:b/>
          <w:sz w:val="24"/>
          <w:szCs w:val="24"/>
          <w:lang w:val="de-DE"/>
        </w:rPr>
        <w:t xml:space="preserve"> tên halogen</w:t>
      </w:r>
    </w:p>
    <w:p w14:paraId="6A1B1C11" w14:textId="239203C1" w:rsidR="00A14123" w:rsidRPr="00990AA2" w:rsidRDefault="002D0E65" w:rsidP="00990AA2">
      <w:pPr>
        <w:spacing w:after="0" w:line="312" w:lineRule="auto"/>
        <w:ind w:firstLine="142"/>
        <w:jc w:val="both"/>
        <w:rPr>
          <w:rFonts w:ascii="Times New Roman" w:hAnsi="Times New Roman" w:cs="Times New Roman"/>
          <w:sz w:val="24"/>
          <w:szCs w:val="24"/>
          <w:lang w:val="vi-VN"/>
        </w:rPr>
      </w:pPr>
      <w:r w:rsidRPr="00990AA2">
        <w:rPr>
          <w:rFonts w:ascii="Times New Roman" w:hAnsi="Times New Roman" w:cs="Times New Roman"/>
          <w:sz w:val="24"/>
          <w:szCs w:val="24"/>
          <w:lang w:val="de-DE"/>
        </w:rPr>
        <w:t>a)</w:t>
      </w:r>
      <w:r w:rsidR="00000000" w:rsidRPr="00990AA2">
        <w:rPr>
          <w:rFonts w:ascii="Times New Roman" w:hAnsi="Times New Roman" w:cs="Times New Roman"/>
          <w:sz w:val="24"/>
          <w:szCs w:val="24"/>
          <w:lang w:val="de-DE"/>
        </w:rPr>
        <w:t xml:space="preserve"> </w:t>
      </w:r>
      <w:r w:rsidR="00000000" w:rsidRPr="00990AA2">
        <w:rPr>
          <w:rFonts w:ascii="Times New Roman" w:hAnsi="Times New Roman" w:cs="Times New Roman"/>
          <w:sz w:val="24"/>
          <w:szCs w:val="24"/>
          <w:lang w:val="vi-VN"/>
        </w:rPr>
        <w:t xml:space="preserve">Cho 5,4 gam </w:t>
      </w:r>
      <w:r w:rsidR="00000000" w:rsidRPr="00990AA2">
        <w:rPr>
          <w:rFonts w:ascii="Times New Roman" w:hAnsi="Times New Roman" w:cs="Times New Roman"/>
          <w:sz w:val="24"/>
          <w:szCs w:val="24"/>
          <w:lang w:val="de-DE"/>
        </w:rPr>
        <w:t>Al</w:t>
      </w:r>
      <w:r w:rsidR="00000000" w:rsidRPr="00990AA2">
        <w:rPr>
          <w:rFonts w:ascii="Times New Roman" w:hAnsi="Times New Roman" w:cs="Times New Roman"/>
          <w:sz w:val="24"/>
          <w:szCs w:val="24"/>
          <w:lang w:val="vi-VN"/>
        </w:rPr>
        <w:t xml:space="preserve"> tác dụng vừa đủ với 21,3 gam </w:t>
      </w:r>
      <w:r w:rsidR="00000000" w:rsidRPr="00990AA2">
        <w:rPr>
          <w:rFonts w:ascii="Times New Roman" w:hAnsi="Times New Roman" w:cs="Times New Roman"/>
          <w:sz w:val="24"/>
          <w:szCs w:val="24"/>
          <w:lang w:val="de-DE"/>
        </w:rPr>
        <w:t>halogen X</w:t>
      </w:r>
      <w:r w:rsidR="00000000" w:rsidRPr="00990AA2">
        <w:rPr>
          <w:rFonts w:ascii="Times New Roman" w:hAnsi="Times New Roman" w:cs="Times New Roman"/>
          <w:sz w:val="24"/>
          <w:szCs w:val="24"/>
          <w:vertAlign w:val="subscript"/>
          <w:lang w:val="de-DE"/>
        </w:rPr>
        <w:t>2</w:t>
      </w:r>
      <w:r w:rsidR="00000000" w:rsidRPr="00990AA2">
        <w:rPr>
          <w:rFonts w:ascii="Times New Roman" w:hAnsi="Times New Roman" w:cs="Times New Roman"/>
          <w:sz w:val="24"/>
          <w:szCs w:val="24"/>
          <w:lang w:val="vi-VN"/>
        </w:rPr>
        <w:t xml:space="preserve">. Xác định tên halogen </w:t>
      </w:r>
    </w:p>
    <w:p w14:paraId="756733F1" w14:textId="26CC99F7" w:rsidR="00A14123" w:rsidRPr="00990AA2" w:rsidRDefault="002D0E65" w:rsidP="00990AA2">
      <w:pPr>
        <w:spacing w:after="0" w:line="312" w:lineRule="auto"/>
        <w:ind w:firstLine="142"/>
        <w:rPr>
          <w:rFonts w:ascii="Times New Roman" w:hAnsi="Times New Roman" w:cs="Times New Roman"/>
          <w:sz w:val="24"/>
          <w:szCs w:val="24"/>
          <w:lang w:val="es-AR"/>
        </w:rPr>
      </w:pPr>
      <w:r w:rsidRPr="00990AA2">
        <w:rPr>
          <w:rFonts w:ascii="Times New Roman" w:hAnsi="Times New Roman" w:cs="Times New Roman"/>
          <w:sz w:val="24"/>
          <w:szCs w:val="24"/>
          <w:lang w:val="vi-VN"/>
        </w:rPr>
        <w:t>b)</w:t>
      </w:r>
      <w:r w:rsidR="00000000" w:rsidRPr="00990AA2">
        <w:rPr>
          <w:rFonts w:ascii="Times New Roman" w:hAnsi="Times New Roman" w:cs="Times New Roman"/>
          <w:sz w:val="24"/>
          <w:szCs w:val="24"/>
          <w:lang w:val="es-AR"/>
        </w:rPr>
        <w:t xml:space="preserve"> Cho </w:t>
      </w:r>
      <w:r w:rsidR="00000000" w:rsidRPr="00990AA2">
        <w:rPr>
          <w:rFonts w:ascii="Times New Roman" w:hAnsi="Times New Roman" w:cs="Times New Roman"/>
          <w:sz w:val="24"/>
          <w:szCs w:val="24"/>
          <w:lang w:val="vi-VN"/>
        </w:rPr>
        <w:t xml:space="preserve">Fe </w:t>
      </w:r>
      <w:r w:rsidR="00000000" w:rsidRPr="00990AA2">
        <w:rPr>
          <w:rFonts w:ascii="Times New Roman" w:hAnsi="Times New Roman" w:cs="Times New Roman"/>
          <w:sz w:val="24"/>
          <w:szCs w:val="24"/>
          <w:lang w:val="es-AR"/>
        </w:rPr>
        <w:t xml:space="preserve">tác dụng vừa đủ 3,7185 lít </w:t>
      </w:r>
      <w:r w:rsidR="00000000" w:rsidRPr="00990AA2">
        <w:rPr>
          <w:rFonts w:ascii="Times New Roman" w:hAnsi="Times New Roman" w:cs="Times New Roman"/>
          <w:sz w:val="24"/>
          <w:szCs w:val="24"/>
          <w:lang w:val="vi-VN"/>
        </w:rPr>
        <w:t>khí halogen</w:t>
      </w:r>
      <w:r w:rsidR="00000000" w:rsidRPr="00990AA2">
        <w:rPr>
          <w:rFonts w:ascii="Times New Roman" w:hAnsi="Times New Roman" w:cs="Times New Roman"/>
          <w:sz w:val="24"/>
          <w:szCs w:val="24"/>
          <w:lang w:val="es-AR"/>
        </w:rPr>
        <w:t xml:space="preserve"> </w:t>
      </w:r>
      <w:r w:rsidR="00000000" w:rsidRPr="00990AA2">
        <w:rPr>
          <w:rFonts w:ascii="Times New Roman" w:hAnsi="Times New Roman" w:cs="Times New Roman"/>
          <w:sz w:val="24"/>
          <w:szCs w:val="24"/>
          <w:lang w:val="vi-VN"/>
        </w:rPr>
        <w:t>X</w:t>
      </w:r>
      <w:r w:rsidR="00000000" w:rsidRPr="00990AA2">
        <w:rPr>
          <w:rFonts w:ascii="Times New Roman" w:hAnsi="Times New Roman" w:cs="Times New Roman"/>
          <w:sz w:val="24"/>
          <w:szCs w:val="24"/>
          <w:vertAlign w:val="subscript"/>
          <w:lang w:val="vi-VN"/>
        </w:rPr>
        <w:t xml:space="preserve">2 </w:t>
      </w:r>
      <w:r w:rsidR="00000000" w:rsidRPr="00990AA2">
        <w:rPr>
          <w:rFonts w:ascii="Times New Roman" w:hAnsi="Times New Roman" w:cs="Times New Roman"/>
          <w:sz w:val="24"/>
          <w:szCs w:val="24"/>
          <w:lang w:val="es-AR"/>
        </w:rPr>
        <w:t>(đkc)</w:t>
      </w:r>
      <w:r w:rsidR="00000000" w:rsidRPr="00990AA2">
        <w:rPr>
          <w:rFonts w:ascii="Times New Roman" w:hAnsi="Times New Roman" w:cs="Times New Roman"/>
          <w:sz w:val="24"/>
          <w:szCs w:val="24"/>
          <w:lang w:val="vi-VN"/>
        </w:rPr>
        <w:t xml:space="preserve"> thu 16,25 gam muối</w:t>
      </w:r>
      <w:r w:rsidR="00000000" w:rsidRPr="00990AA2">
        <w:rPr>
          <w:rFonts w:ascii="Times New Roman" w:hAnsi="Times New Roman" w:cs="Times New Roman"/>
          <w:sz w:val="24"/>
          <w:szCs w:val="24"/>
          <w:lang w:val="es-AR"/>
        </w:rPr>
        <w:t>. X</w:t>
      </w:r>
      <w:r w:rsidR="00000000" w:rsidRPr="00990AA2">
        <w:rPr>
          <w:rFonts w:ascii="Times New Roman" w:hAnsi="Times New Roman" w:cs="Times New Roman"/>
          <w:sz w:val="24"/>
          <w:szCs w:val="24"/>
          <w:lang w:val="pl-PL"/>
        </w:rPr>
        <w:t>ác</w:t>
      </w:r>
      <w:r w:rsidR="00000000" w:rsidRPr="00990AA2">
        <w:rPr>
          <w:rFonts w:ascii="Times New Roman" w:hAnsi="Times New Roman" w:cs="Times New Roman"/>
          <w:sz w:val="24"/>
          <w:szCs w:val="24"/>
          <w:lang w:val="vi-VN"/>
        </w:rPr>
        <w:t xml:space="preserve"> định</w:t>
      </w:r>
      <w:r w:rsidR="00000000" w:rsidRPr="00990AA2">
        <w:rPr>
          <w:rFonts w:ascii="Times New Roman" w:hAnsi="Times New Roman" w:cs="Times New Roman"/>
          <w:sz w:val="24"/>
          <w:szCs w:val="24"/>
          <w:lang w:val="es-AR"/>
        </w:rPr>
        <w:t xml:space="preserve"> tên halogen</w:t>
      </w:r>
    </w:p>
    <w:p w14:paraId="311D1BF3" w14:textId="6931422E" w:rsidR="00A14123" w:rsidRPr="00990AA2" w:rsidRDefault="002D0E65" w:rsidP="00990AA2">
      <w:pPr>
        <w:spacing w:after="0" w:line="312" w:lineRule="auto"/>
        <w:ind w:firstLine="142"/>
        <w:rPr>
          <w:rFonts w:ascii="Times New Roman" w:hAnsi="Times New Roman" w:cs="Times New Roman"/>
          <w:b/>
          <w:sz w:val="24"/>
          <w:szCs w:val="24"/>
          <w:lang w:val="vi-VN"/>
        </w:rPr>
      </w:pPr>
      <w:r w:rsidRPr="00990AA2">
        <w:rPr>
          <w:rFonts w:ascii="Times New Roman" w:hAnsi="Times New Roman" w:cs="Times New Roman"/>
          <w:sz w:val="24"/>
          <w:szCs w:val="24"/>
          <w:lang w:val="es-AR"/>
        </w:rPr>
        <w:t>c)</w:t>
      </w:r>
      <w:r w:rsidR="00000000" w:rsidRPr="00990AA2">
        <w:rPr>
          <w:rFonts w:ascii="Times New Roman" w:hAnsi="Times New Roman" w:cs="Times New Roman"/>
          <w:sz w:val="24"/>
          <w:szCs w:val="24"/>
          <w:lang w:val="vi-VN"/>
        </w:rPr>
        <w:t xml:space="preserve"> </w:t>
      </w:r>
      <w:r w:rsidR="00000000" w:rsidRPr="00990AA2">
        <w:rPr>
          <w:rFonts w:ascii="Times New Roman" w:hAnsi="Times New Roman" w:cs="Times New Roman"/>
          <w:sz w:val="24"/>
          <w:szCs w:val="24"/>
          <w:lang w:val="pl-PL"/>
        </w:rPr>
        <w:t>Cho Calcium tác dụng vừa đủ 19</w:t>
      </w:r>
      <w:r w:rsidR="00000000" w:rsidRPr="00990AA2">
        <w:rPr>
          <w:rFonts w:ascii="Times New Roman" w:hAnsi="Times New Roman" w:cs="Times New Roman"/>
          <w:sz w:val="24"/>
          <w:szCs w:val="24"/>
          <w:lang w:val="vi-VN"/>
        </w:rPr>
        <w:t xml:space="preserve">,832 </w:t>
      </w:r>
      <w:r w:rsidR="00000000" w:rsidRPr="00990AA2">
        <w:rPr>
          <w:rFonts w:ascii="Times New Roman" w:hAnsi="Times New Roman" w:cs="Times New Roman"/>
          <w:sz w:val="24"/>
          <w:szCs w:val="24"/>
          <w:lang w:val="pl-PL"/>
        </w:rPr>
        <w:t>lít khí halogen X</w:t>
      </w:r>
      <w:r w:rsidR="00000000" w:rsidRPr="00990AA2">
        <w:rPr>
          <w:rFonts w:ascii="Times New Roman" w:hAnsi="Times New Roman" w:cs="Times New Roman"/>
          <w:sz w:val="24"/>
          <w:szCs w:val="24"/>
          <w:vertAlign w:val="subscript"/>
          <w:lang w:val="pl-PL"/>
        </w:rPr>
        <w:t>2</w:t>
      </w:r>
      <w:r w:rsidR="00000000" w:rsidRPr="00990AA2">
        <w:rPr>
          <w:rFonts w:ascii="Times New Roman" w:hAnsi="Times New Roman" w:cs="Times New Roman"/>
          <w:sz w:val="24"/>
          <w:szCs w:val="24"/>
          <w:lang w:val="pl-PL"/>
        </w:rPr>
        <w:t xml:space="preserve"> (đkc)</w:t>
      </w:r>
      <w:r w:rsidR="00000000" w:rsidRPr="00990AA2">
        <w:rPr>
          <w:rFonts w:ascii="Times New Roman" w:hAnsi="Times New Roman" w:cs="Times New Roman"/>
          <w:b/>
          <w:sz w:val="24"/>
          <w:szCs w:val="24"/>
          <w:lang w:val="pl-PL"/>
        </w:rPr>
        <w:t xml:space="preserve"> </w:t>
      </w:r>
      <w:r w:rsidR="00000000" w:rsidRPr="00990AA2">
        <w:rPr>
          <w:rFonts w:ascii="Times New Roman" w:hAnsi="Times New Roman" w:cs="Times New Roman"/>
          <w:sz w:val="24"/>
          <w:szCs w:val="24"/>
          <w:lang w:val="pl-PL"/>
        </w:rPr>
        <w:t>thu</w:t>
      </w:r>
      <w:r w:rsidR="00000000" w:rsidRPr="00990AA2">
        <w:rPr>
          <w:rFonts w:ascii="Times New Roman" w:hAnsi="Times New Roman" w:cs="Times New Roman"/>
          <w:b/>
          <w:sz w:val="24"/>
          <w:szCs w:val="24"/>
          <w:lang w:val="pl-PL"/>
        </w:rPr>
        <w:t xml:space="preserve"> </w:t>
      </w:r>
      <w:r w:rsidR="00000000" w:rsidRPr="00990AA2">
        <w:rPr>
          <w:rFonts w:ascii="Times New Roman" w:hAnsi="Times New Roman" w:cs="Times New Roman"/>
          <w:sz w:val="24"/>
          <w:szCs w:val="24"/>
          <w:lang w:val="pl-PL"/>
        </w:rPr>
        <w:t>được 88,8 gam muối =&gt; Tên halogen</w:t>
      </w:r>
    </w:p>
    <w:p w14:paraId="7B403571" w14:textId="5572BA87" w:rsidR="00A14123" w:rsidRPr="00990AA2" w:rsidRDefault="002D0E65" w:rsidP="00990AA2">
      <w:pPr>
        <w:spacing w:after="0" w:line="312" w:lineRule="auto"/>
        <w:ind w:firstLine="142"/>
        <w:rPr>
          <w:rFonts w:ascii="Times New Roman" w:hAnsi="Times New Roman" w:cs="Times New Roman"/>
          <w:sz w:val="24"/>
          <w:szCs w:val="24"/>
          <w:lang w:val="vi-VN"/>
        </w:rPr>
      </w:pPr>
      <w:r w:rsidRPr="00990AA2">
        <w:rPr>
          <w:rFonts w:ascii="Times New Roman" w:hAnsi="Times New Roman" w:cs="Times New Roman"/>
          <w:sz w:val="24"/>
          <w:szCs w:val="24"/>
          <w:lang w:val="es-AR"/>
        </w:rPr>
        <w:t xml:space="preserve">d) </w:t>
      </w:r>
      <w:r w:rsidR="00000000" w:rsidRPr="00990AA2">
        <w:rPr>
          <w:rFonts w:ascii="Times New Roman" w:hAnsi="Times New Roman" w:cs="Times New Roman"/>
          <w:sz w:val="24"/>
          <w:szCs w:val="24"/>
          <w:lang w:val="es-AR"/>
        </w:rPr>
        <w:t xml:space="preserve">Cho 6,5 gam </w:t>
      </w:r>
      <w:r w:rsidR="00000000" w:rsidRPr="00990AA2">
        <w:rPr>
          <w:rFonts w:ascii="Times New Roman" w:hAnsi="Times New Roman" w:cs="Times New Roman"/>
          <w:sz w:val="24"/>
          <w:szCs w:val="24"/>
          <w:lang w:val="vi-VN"/>
        </w:rPr>
        <w:t>Zn</w:t>
      </w:r>
      <w:r w:rsidR="00000000" w:rsidRPr="00990AA2">
        <w:rPr>
          <w:rFonts w:ascii="Times New Roman" w:hAnsi="Times New Roman" w:cs="Times New Roman"/>
          <w:sz w:val="24"/>
          <w:szCs w:val="24"/>
          <w:lang w:val="es-AR"/>
        </w:rPr>
        <w:t xml:space="preserve">  tác dụng vừa đủ </w:t>
      </w:r>
      <w:r w:rsidR="00000000" w:rsidRPr="00990AA2">
        <w:rPr>
          <w:rFonts w:ascii="Times New Roman" w:hAnsi="Times New Roman" w:cs="Times New Roman"/>
          <w:sz w:val="24"/>
          <w:szCs w:val="24"/>
          <w:lang w:val="vi-VN"/>
        </w:rPr>
        <w:t>halogen X</w:t>
      </w:r>
      <w:r w:rsidR="00000000" w:rsidRPr="00990AA2">
        <w:rPr>
          <w:rFonts w:ascii="Times New Roman" w:hAnsi="Times New Roman" w:cs="Times New Roman"/>
          <w:sz w:val="24"/>
          <w:szCs w:val="24"/>
          <w:vertAlign w:val="subscript"/>
          <w:lang w:val="vi-VN"/>
        </w:rPr>
        <w:t>2</w:t>
      </w:r>
      <w:r w:rsidR="00000000" w:rsidRPr="00990AA2">
        <w:rPr>
          <w:rFonts w:ascii="Times New Roman" w:hAnsi="Times New Roman" w:cs="Times New Roman"/>
          <w:sz w:val="24"/>
          <w:szCs w:val="24"/>
          <w:lang w:val="es-AR"/>
        </w:rPr>
        <w:t xml:space="preserve"> thu được 13,6 gam muối, </w:t>
      </w:r>
      <w:r w:rsidR="00000000" w:rsidRPr="00990AA2">
        <w:rPr>
          <w:rFonts w:ascii="Times New Roman" w:hAnsi="Times New Roman" w:cs="Times New Roman"/>
          <w:sz w:val="24"/>
          <w:szCs w:val="24"/>
          <w:lang w:val="pl-PL"/>
        </w:rPr>
        <w:t>xác</w:t>
      </w:r>
      <w:r w:rsidR="00000000" w:rsidRPr="00990AA2">
        <w:rPr>
          <w:rFonts w:ascii="Times New Roman" w:hAnsi="Times New Roman" w:cs="Times New Roman"/>
          <w:sz w:val="24"/>
          <w:szCs w:val="24"/>
          <w:lang w:val="vi-VN"/>
        </w:rPr>
        <w:t xml:space="preserve"> định </w:t>
      </w:r>
      <w:r w:rsidR="00000000" w:rsidRPr="00990AA2">
        <w:rPr>
          <w:rFonts w:ascii="Times New Roman" w:hAnsi="Times New Roman" w:cs="Times New Roman"/>
          <w:sz w:val="24"/>
          <w:szCs w:val="24"/>
          <w:lang w:val="es-AR"/>
        </w:rPr>
        <w:t xml:space="preserve">tên </w:t>
      </w:r>
      <w:r w:rsidR="00000000" w:rsidRPr="00990AA2">
        <w:rPr>
          <w:rFonts w:ascii="Times New Roman" w:hAnsi="Times New Roman" w:cs="Times New Roman"/>
          <w:sz w:val="24"/>
          <w:szCs w:val="24"/>
          <w:lang w:val="vi-VN"/>
        </w:rPr>
        <w:t>halogen</w:t>
      </w:r>
    </w:p>
    <w:p w14:paraId="1CD8AC80" w14:textId="4B6D3FE9" w:rsidR="00A14123" w:rsidRPr="00990AA2" w:rsidRDefault="002D0E65" w:rsidP="00990AA2">
      <w:pPr>
        <w:spacing w:after="0" w:line="312" w:lineRule="auto"/>
        <w:ind w:firstLine="142"/>
        <w:rPr>
          <w:rFonts w:ascii="Times New Roman" w:hAnsi="Times New Roman" w:cs="Times New Roman"/>
          <w:b/>
          <w:sz w:val="24"/>
          <w:szCs w:val="24"/>
          <w:lang w:val="pl-PL"/>
        </w:rPr>
      </w:pPr>
      <w:r w:rsidRPr="00990AA2">
        <w:rPr>
          <w:rFonts w:ascii="Times New Roman" w:hAnsi="Times New Roman" w:cs="Times New Roman"/>
          <w:sz w:val="24"/>
          <w:szCs w:val="24"/>
          <w:lang w:val="vi-VN"/>
        </w:rPr>
        <w:t>e)</w:t>
      </w:r>
      <w:r w:rsidR="00000000" w:rsidRPr="00990AA2">
        <w:rPr>
          <w:rFonts w:ascii="Times New Roman" w:hAnsi="Times New Roman" w:cs="Times New Roman"/>
          <w:sz w:val="24"/>
          <w:szCs w:val="24"/>
          <w:lang w:val="vi-VN"/>
        </w:rPr>
        <w:t xml:space="preserve"> </w:t>
      </w:r>
      <w:r w:rsidR="00000000" w:rsidRPr="00990AA2">
        <w:rPr>
          <w:rFonts w:ascii="Times New Roman" w:hAnsi="Times New Roman" w:cs="Times New Roman"/>
          <w:sz w:val="24"/>
          <w:szCs w:val="24"/>
          <w:lang w:val="pl-PL"/>
        </w:rPr>
        <w:t>Cho 11,9 gam muối potassium halide (</w:t>
      </w:r>
      <w:r w:rsidR="00000000" w:rsidRPr="00990AA2">
        <w:rPr>
          <w:rFonts w:ascii="Times New Roman" w:hAnsi="Times New Roman" w:cs="Times New Roman"/>
          <w:sz w:val="24"/>
          <w:szCs w:val="24"/>
          <w:lang w:val="vi-VN"/>
        </w:rPr>
        <w:t>KX</w:t>
      </w:r>
      <w:r w:rsidR="00000000" w:rsidRPr="00990AA2">
        <w:rPr>
          <w:rFonts w:ascii="Times New Roman" w:hAnsi="Times New Roman" w:cs="Times New Roman"/>
          <w:sz w:val="24"/>
          <w:szCs w:val="24"/>
          <w:lang w:val="pl-PL"/>
        </w:rPr>
        <w:t xml:space="preserve">) </w:t>
      </w:r>
      <w:r w:rsidR="00000000" w:rsidRPr="00990AA2">
        <w:rPr>
          <w:rFonts w:ascii="Times New Roman" w:hAnsi="Times New Roman" w:cs="Times New Roman"/>
          <w:sz w:val="24"/>
          <w:szCs w:val="24"/>
          <w:lang w:val="vi-VN"/>
        </w:rPr>
        <w:t xml:space="preserve">tác dụng </w:t>
      </w:r>
      <w:r w:rsidR="00000000" w:rsidRPr="00990AA2">
        <w:rPr>
          <w:rFonts w:ascii="Times New Roman" w:hAnsi="Times New Roman" w:cs="Times New Roman"/>
          <w:sz w:val="24"/>
          <w:szCs w:val="24"/>
          <w:lang w:val="es-AR"/>
        </w:rPr>
        <w:t>dung dịch</w:t>
      </w:r>
      <w:r w:rsidR="00000000" w:rsidRPr="00990AA2">
        <w:rPr>
          <w:rFonts w:ascii="Times New Roman" w:hAnsi="Times New Roman" w:cs="Times New Roman"/>
          <w:sz w:val="24"/>
          <w:szCs w:val="24"/>
          <w:lang w:val="pl-PL"/>
        </w:rPr>
        <w:t xml:space="preserve"> AgNO</w:t>
      </w:r>
      <w:r w:rsidR="00000000" w:rsidRPr="00990AA2">
        <w:rPr>
          <w:rFonts w:ascii="Times New Roman" w:hAnsi="Times New Roman" w:cs="Times New Roman"/>
          <w:sz w:val="24"/>
          <w:szCs w:val="24"/>
          <w:vertAlign w:val="subscript"/>
          <w:lang w:val="pl-PL"/>
        </w:rPr>
        <w:t>3</w:t>
      </w:r>
      <w:r w:rsidR="00000000" w:rsidRPr="00990AA2">
        <w:rPr>
          <w:rFonts w:ascii="Times New Roman" w:hAnsi="Times New Roman" w:cs="Times New Roman"/>
          <w:sz w:val="24"/>
          <w:szCs w:val="24"/>
          <w:lang w:val="pl-PL"/>
        </w:rPr>
        <w:t xml:space="preserve"> dư</w:t>
      </w:r>
      <w:r w:rsidR="00000000" w:rsidRPr="00990AA2">
        <w:rPr>
          <w:rFonts w:ascii="Times New Roman" w:hAnsi="Times New Roman" w:cs="Times New Roman"/>
          <w:sz w:val="24"/>
          <w:szCs w:val="24"/>
          <w:lang w:val="vi-VN"/>
        </w:rPr>
        <w:t xml:space="preserve"> thì thu được 18,8 gam</w:t>
      </w:r>
      <w:r w:rsidR="00000000" w:rsidRPr="00990AA2">
        <w:rPr>
          <w:rFonts w:ascii="Times New Roman" w:hAnsi="Times New Roman" w:cs="Times New Roman"/>
          <w:sz w:val="24"/>
          <w:szCs w:val="24"/>
          <w:lang w:val="pl-PL"/>
        </w:rPr>
        <w:t xml:space="preserve"> kết</w:t>
      </w:r>
      <w:r w:rsidR="00000000" w:rsidRPr="00990AA2">
        <w:rPr>
          <w:rFonts w:ascii="Times New Roman" w:hAnsi="Times New Roman" w:cs="Times New Roman"/>
          <w:sz w:val="24"/>
          <w:szCs w:val="24"/>
          <w:lang w:val="vi-VN"/>
        </w:rPr>
        <w:t xml:space="preserve"> tủa.</w:t>
      </w:r>
      <w:r w:rsidR="00000000" w:rsidRPr="00990AA2">
        <w:rPr>
          <w:rFonts w:ascii="Times New Roman" w:hAnsi="Times New Roman" w:cs="Times New Roman"/>
          <w:sz w:val="24"/>
          <w:szCs w:val="24"/>
          <w:lang w:val="pl-PL"/>
        </w:rPr>
        <w:t xml:space="preserve"> Xác</w:t>
      </w:r>
      <w:r w:rsidR="00000000" w:rsidRPr="00990AA2">
        <w:rPr>
          <w:rFonts w:ascii="Times New Roman" w:hAnsi="Times New Roman" w:cs="Times New Roman"/>
          <w:sz w:val="24"/>
          <w:szCs w:val="24"/>
          <w:lang w:val="vi-VN"/>
        </w:rPr>
        <w:t xml:space="preserve"> định </w:t>
      </w:r>
      <w:r w:rsidR="00000000" w:rsidRPr="00990AA2">
        <w:rPr>
          <w:rFonts w:ascii="Times New Roman" w:hAnsi="Times New Roman" w:cs="Times New Roman"/>
          <w:sz w:val="24"/>
          <w:szCs w:val="24"/>
          <w:lang w:val="pl-PL"/>
        </w:rPr>
        <w:t>tên halogen X.</w:t>
      </w:r>
    </w:p>
    <w:p w14:paraId="4D32A65E" w14:textId="036D778E" w:rsidR="00A14123" w:rsidRPr="00990AA2" w:rsidRDefault="00000000" w:rsidP="00990AA2">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hAnsi="Times New Roman" w:cs="Times New Roman"/>
          <w:i/>
          <w:sz w:val="24"/>
          <w:szCs w:val="24"/>
          <w:lang w:val="pl-PL"/>
        </w:rPr>
      </w:pPr>
      <w:r w:rsidRPr="00990AA2">
        <w:rPr>
          <w:rFonts w:ascii="Times New Roman" w:hAnsi="Times New Roman" w:cs="Times New Roman"/>
          <w:b/>
          <w:sz w:val="24"/>
          <w:szCs w:val="24"/>
          <w:lang w:val="pl-PL"/>
        </w:rPr>
        <w:t>Tính tốc độ trung bình của phản ứng</w:t>
      </w:r>
    </w:p>
    <w:p w14:paraId="2B2544CF" w14:textId="71C7BFDB" w:rsidR="00A14123" w:rsidRPr="00990AA2" w:rsidRDefault="002D0E65">
      <w:pPr>
        <w:pStyle w:val="oancuaDanhsach"/>
        <w:tabs>
          <w:tab w:val="left" w:pos="142"/>
          <w:tab w:val="left" w:pos="851"/>
          <w:tab w:val="left" w:pos="1843"/>
          <w:tab w:val="left" w:pos="3544"/>
          <w:tab w:val="left" w:pos="5245"/>
        </w:tabs>
        <w:spacing w:after="0" w:line="288" w:lineRule="auto"/>
        <w:ind w:left="0"/>
        <w:jc w:val="both"/>
        <w:rPr>
          <w:rFonts w:ascii="Times New Roman" w:hAnsi="Times New Roman" w:cs="Times New Roman"/>
          <w:sz w:val="24"/>
          <w:szCs w:val="24"/>
          <w:lang w:val="vi-VN"/>
        </w:rPr>
      </w:pPr>
      <w:r w:rsidRPr="00990AA2">
        <w:rPr>
          <w:rFonts w:ascii="Times New Roman" w:hAnsi="Times New Roman" w:cs="Times New Roman"/>
          <w:sz w:val="24"/>
          <w:szCs w:val="24"/>
          <w:lang w:val="pl-PL"/>
        </w:rPr>
        <w:t>a)</w:t>
      </w:r>
      <w:r w:rsidR="00000000" w:rsidRPr="00990AA2">
        <w:rPr>
          <w:rFonts w:ascii="Times New Roman" w:hAnsi="Times New Roman" w:cs="Times New Roman"/>
          <w:sz w:val="24"/>
          <w:szCs w:val="24"/>
          <w:lang w:val="pl-PL"/>
        </w:rPr>
        <w:t xml:space="preserve"> Th</w:t>
      </w:r>
      <w:r w:rsidR="00000000" w:rsidRPr="00990AA2">
        <w:rPr>
          <w:rFonts w:ascii="Times New Roman" w:eastAsia="TimesNewRomanPSMT" w:hAnsi="Times New Roman" w:cs="Times New Roman"/>
          <w:sz w:val="24"/>
          <w:szCs w:val="24"/>
          <w:lang w:val="pl-PL"/>
        </w:rPr>
        <w:t xml:space="preserve">ực </w:t>
      </w:r>
      <w:r w:rsidR="00000000" w:rsidRPr="00990AA2">
        <w:rPr>
          <w:rFonts w:ascii="Times New Roman" w:hAnsi="Times New Roman" w:cs="Times New Roman"/>
          <w:sz w:val="24"/>
          <w:szCs w:val="24"/>
          <w:lang w:val="pl-PL"/>
        </w:rPr>
        <w:t>hiện</w:t>
      </w:r>
      <w:r w:rsidR="00000000" w:rsidRPr="00990AA2">
        <w:rPr>
          <w:rFonts w:ascii="Times New Roman" w:eastAsia="TimesNewRomanPSMT" w:hAnsi="Times New Roman" w:cs="Times New Roman"/>
          <w:sz w:val="24"/>
          <w:szCs w:val="24"/>
          <w:lang w:val="pl-PL"/>
        </w:rPr>
        <w:t xml:space="preserve"> phản ứng:  2</w:t>
      </w:r>
      <w:r w:rsidR="00000000" w:rsidRPr="00990AA2">
        <w:rPr>
          <w:rFonts w:ascii="Times New Roman" w:hAnsi="Times New Roman" w:cs="Times New Roman"/>
          <w:sz w:val="24"/>
          <w:szCs w:val="24"/>
          <w:lang w:val="pl-PL"/>
        </w:rPr>
        <w:t>X</w:t>
      </w:r>
      <w:r w:rsidR="00000000" w:rsidRPr="00990AA2">
        <w:rPr>
          <w:rFonts w:ascii="Times New Roman" w:hAnsi="Times New Roman" w:cs="Times New Roman"/>
          <w:sz w:val="24"/>
          <w:szCs w:val="24"/>
          <w:vertAlign w:val="subscript"/>
          <w:lang w:val="pl-PL"/>
        </w:rPr>
        <w:t>2 (g)</w:t>
      </w:r>
      <w:r w:rsidR="00000000" w:rsidRPr="00990AA2">
        <w:rPr>
          <w:rFonts w:ascii="Times New Roman" w:hAnsi="Times New Roman" w:cs="Times New Roman"/>
          <w:sz w:val="24"/>
          <w:szCs w:val="24"/>
          <w:lang w:val="pl-PL"/>
        </w:rPr>
        <w:t xml:space="preserve"> + Y</w:t>
      </w:r>
      <w:r w:rsidR="00000000" w:rsidRPr="00990AA2">
        <w:rPr>
          <w:rFonts w:ascii="Times New Roman" w:hAnsi="Times New Roman" w:cs="Times New Roman"/>
          <w:sz w:val="24"/>
          <w:szCs w:val="24"/>
          <w:vertAlign w:val="subscript"/>
          <w:lang w:val="pl-PL"/>
        </w:rPr>
        <w:t>2 (g)</w:t>
      </w:r>
      <w:r w:rsidR="00000000" w:rsidRPr="00990AA2">
        <w:rPr>
          <w:rFonts w:ascii="Times New Roman" w:hAnsi="Times New Roman" w:cs="Times New Roman"/>
          <w:sz w:val="24"/>
          <w:szCs w:val="24"/>
          <w:lang w:val="pl-PL"/>
        </w:rPr>
        <w:t xml:space="preserve"> </w:t>
      </w:r>
      <w:r w:rsidR="00000000" w:rsidRPr="00990AA2">
        <w:rPr>
          <w:rFonts w:ascii="Times New Roman" w:hAnsi="Times New Roman" w:cs="Times New Roman"/>
          <w:position w:val="-6"/>
          <w:sz w:val="24"/>
          <w:szCs w:val="24"/>
        </w:rPr>
        <w:object w:dxaOrig="600" w:dyaOrig="345" w14:anchorId="5FE7B33F">
          <v:shape id="_x0000_i1046" type="#_x0000_t75" style="width:30.05pt;height:17.25pt" o:ole="">
            <v:imagedata r:id="rId63" o:title=""/>
          </v:shape>
          <o:OLEObject Type="Embed" ProgID="Equation.DSMT4" ShapeID="_x0000_i1046" DrawAspect="Content" ObjectID="_1779715368" r:id="rId64"/>
        </w:object>
      </w:r>
      <w:r w:rsidR="00000000" w:rsidRPr="00990AA2">
        <w:rPr>
          <w:rFonts w:ascii="Times New Roman" w:hAnsi="Times New Roman" w:cs="Times New Roman"/>
          <w:sz w:val="24"/>
          <w:szCs w:val="24"/>
          <w:lang w:val="pl-PL"/>
        </w:rPr>
        <w:t xml:space="preserve"> 3Z </w:t>
      </w:r>
      <w:r w:rsidR="00000000" w:rsidRPr="00990AA2">
        <w:rPr>
          <w:rFonts w:ascii="Times New Roman" w:hAnsi="Times New Roman" w:cs="Times New Roman"/>
          <w:sz w:val="24"/>
          <w:szCs w:val="24"/>
          <w:vertAlign w:val="subscript"/>
          <w:lang w:val="pl-PL"/>
        </w:rPr>
        <w:t>(g)</w:t>
      </w:r>
      <w:r w:rsidR="00000000" w:rsidRPr="00990AA2">
        <w:rPr>
          <w:rFonts w:ascii="Times New Roman" w:eastAsia="TimesNewRomanPSMT" w:hAnsi="Times New Roman" w:cs="Times New Roman"/>
          <w:sz w:val="24"/>
          <w:szCs w:val="24"/>
          <w:lang w:val="vi-VN"/>
        </w:rPr>
        <w:t xml:space="preserve">. </w:t>
      </w:r>
      <w:r w:rsidR="00000000" w:rsidRPr="00990AA2">
        <w:rPr>
          <w:rFonts w:ascii="Times New Roman" w:hAnsi="Times New Roman" w:cs="Times New Roman"/>
          <w:sz w:val="24"/>
          <w:szCs w:val="24"/>
          <w:vertAlign w:val="subscript"/>
          <w:lang w:val="vi-VN"/>
        </w:rPr>
        <w:t xml:space="preserve"> </w:t>
      </w:r>
      <w:r w:rsidR="00000000" w:rsidRPr="00990AA2">
        <w:rPr>
          <w:rFonts w:ascii="Times New Roman" w:eastAsia="TimesNewRomanPSMT" w:hAnsi="Times New Roman" w:cs="Times New Roman"/>
          <w:sz w:val="24"/>
          <w:szCs w:val="24"/>
          <w:lang w:val="vi-VN"/>
        </w:rPr>
        <w:t>Lúc đầu nồng độ của khí X</w:t>
      </w:r>
      <w:r w:rsidR="00000000" w:rsidRPr="00990AA2">
        <w:rPr>
          <w:rFonts w:ascii="Times New Roman" w:hAnsi="Times New Roman" w:cs="Times New Roman"/>
          <w:sz w:val="24"/>
          <w:szCs w:val="24"/>
          <w:vertAlign w:val="subscript"/>
          <w:lang w:val="vi-VN"/>
        </w:rPr>
        <w:t>2</w:t>
      </w:r>
      <w:r w:rsidR="00000000" w:rsidRPr="00990AA2">
        <w:rPr>
          <w:rFonts w:ascii="Times New Roman" w:hAnsi="Times New Roman" w:cs="Times New Roman"/>
          <w:sz w:val="24"/>
          <w:szCs w:val="24"/>
          <w:lang w:val="vi-VN"/>
        </w:rPr>
        <w:t xml:space="preserve"> là 0,6 mol/L; sau 10 phút nồng độ</w:t>
      </w:r>
      <w:r w:rsidR="00000000" w:rsidRPr="00990AA2">
        <w:rPr>
          <w:rFonts w:ascii="Times New Roman" w:eastAsia="TimesNewRomanPSMT" w:hAnsi="Times New Roman" w:cs="Times New Roman"/>
          <w:sz w:val="24"/>
          <w:szCs w:val="24"/>
          <w:lang w:val="vi-VN"/>
        </w:rPr>
        <w:t xml:space="preserve"> của khí X</w:t>
      </w:r>
      <w:r w:rsidR="00000000" w:rsidRPr="00990AA2">
        <w:rPr>
          <w:rFonts w:ascii="Times New Roman" w:hAnsi="Times New Roman" w:cs="Times New Roman"/>
          <w:sz w:val="24"/>
          <w:szCs w:val="24"/>
          <w:vertAlign w:val="subscript"/>
          <w:lang w:val="vi-VN"/>
        </w:rPr>
        <w:t>2</w:t>
      </w:r>
      <w:r w:rsidR="00000000" w:rsidRPr="00990AA2">
        <w:rPr>
          <w:rFonts w:ascii="Times New Roman" w:hAnsi="Times New Roman" w:cs="Times New Roman"/>
          <w:sz w:val="24"/>
          <w:szCs w:val="24"/>
          <w:lang w:val="vi-VN"/>
        </w:rPr>
        <w:t xml:space="preserve"> còn l</w:t>
      </w:r>
      <w:r w:rsidR="00000000" w:rsidRPr="00990AA2">
        <w:rPr>
          <w:rFonts w:ascii="Times New Roman" w:eastAsia="TimesNewRomanPSMT" w:hAnsi="Times New Roman" w:cs="Times New Roman"/>
          <w:sz w:val="24"/>
          <w:szCs w:val="24"/>
          <w:lang w:val="vi-VN"/>
        </w:rPr>
        <w:t>ại 0,12 mol/L. Tính tốc độ trung b</w:t>
      </w:r>
      <w:r w:rsidR="00000000" w:rsidRPr="00990AA2">
        <w:rPr>
          <w:rFonts w:ascii="Times New Roman" w:hAnsi="Times New Roman" w:cs="Times New Roman"/>
          <w:sz w:val="24"/>
          <w:szCs w:val="24"/>
          <w:lang w:val="vi-VN"/>
        </w:rPr>
        <w:t>ình c</w:t>
      </w:r>
      <w:r w:rsidR="00000000" w:rsidRPr="00990AA2">
        <w:rPr>
          <w:rFonts w:ascii="Times New Roman" w:eastAsia="TimesNewRomanPSMT" w:hAnsi="Times New Roman" w:cs="Times New Roman"/>
          <w:sz w:val="24"/>
          <w:szCs w:val="24"/>
          <w:lang w:val="vi-VN"/>
        </w:rPr>
        <w:t>ủa phản</w:t>
      </w:r>
      <w:r w:rsidR="00000000" w:rsidRPr="00990AA2">
        <w:rPr>
          <w:rFonts w:ascii="Times New Roman" w:hAnsi="Times New Roman" w:cs="Times New Roman"/>
          <w:sz w:val="24"/>
          <w:szCs w:val="24"/>
          <w:vertAlign w:val="subscript"/>
          <w:lang w:val="vi-VN"/>
        </w:rPr>
        <w:t xml:space="preserve"> </w:t>
      </w:r>
      <w:r w:rsidR="00000000" w:rsidRPr="00990AA2">
        <w:rPr>
          <w:rFonts w:ascii="Times New Roman" w:eastAsia="TimesNewRomanPSMT" w:hAnsi="Times New Roman" w:cs="Times New Roman"/>
          <w:sz w:val="24"/>
          <w:szCs w:val="24"/>
          <w:lang w:val="vi-VN"/>
        </w:rPr>
        <w:t>ứng tính theo X</w:t>
      </w:r>
      <w:r w:rsidR="00000000" w:rsidRPr="00990AA2">
        <w:rPr>
          <w:rFonts w:ascii="Times New Roman" w:hAnsi="Times New Roman" w:cs="Times New Roman"/>
          <w:sz w:val="24"/>
          <w:szCs w:val="24"/>
          <w:vertAlign w:val="subscript"/>
          <w:lang w:val="vi-VN"/>
        </w:rPr>
        <w:t>2</w:t>
      </w:r>
      <w:r w:rsidR="00000000" w:rsidRPr="00990AA2">
        <w:rPr>
          <w:rFonts w:ascii="Times New Roman" w:hAnsi="Times New Roman" w:cs="Times New Roman"/>
          <w:sz w:val="24"/>
          <w:szCs w:val="24"/>
          <w:lang w:val="vi-VN"/>
        </w:rPr>
        <w:t xml:space="preserve"> </w:t>
      </w:r>
    </w:p>
    <w:p w14:paraId="18A0A592" w14:textId="573CD824" w:rsidR="00A14123" w:rsidRPr="00990AA2" w:rsidRDefault="002D0E65">
      <w:pPr>
        <w:pStyle w:val="oancuaDanhsach"/>
        <w:tabs>
          <w:tab w:val="left" w:pos="142"/>
          <w:tab w:val="left" w:pos="851"/>
          <w:tab w:val="left" w:pos="1843"/>
          <w:tab w:val="left" w:pos="3544"/>
          <w:tab w:val="left" w:pos="5245"/>
        </w:tabs>
        <w:spacing w:after="0" w:line="288" w:lineRule="auto"/>
        <w:ind w:left="0"/>
        <w:jc w:val="both"/>
        <w:rPr>
          <w:rFonts w:ascii="Times New Roman" w:hAnsi="Times New Roman" w:cs="Times New Roman"/>
          <w:sz w:val="24"/>
          <w:szCs w:val="24"/>
        </w:rPr>
      </w:pPr>
      <w:r w:rsidRPr="00990AA2">
        <w:rPr>
          <w:rFonts w:ascii="Times New Roman" w:hAnsi="Times New Roman" w:cs="Times New Roman"/>
          <w:sz w:val="24"/>
          <w:szCs w:val="24"/>
        </w:rPr>
        <w:t>b)</w:t>
      </w:r>
      <w:r w:rsidR="00000000" w:rsidRPr="00990AA2">
        <w:rPr>
          <w:rFonts w:ascii="Times New Roman" w:hAnsi="Times New Roman" w:cs="Times New Roman"/>
          <w:sz w:val="24"/>
          <w:szCs w:val="24"/>
        </w:rPr>
        <w:t xml:space="preserve"> Phương trình: 3A + 2B --&gt; C + D.  Khi </w:t>
      </w:r>
      <w:r w:rsidR="00000000" w:rsidRPr="00990AA2">
        <w:rPr>
          <w:rFonts w:ascii="Times New Roman" w:hAnsi="Times New Roman" w:cs="Times New Roman"/>
          <w:sz w:val="24"/>
          <w:szCs w:val="24"/>
          <w:lang w:val="vi-VN"/>
        </w:rPr>
        <w:t>bắt</w:t>
      </w:r>
      <w:r w:rsidR="00000000" w:rsidRPr="00990AA2">
        <w:rPr>
          <w:rFonts w:ascii="Times New Roman" w:hAnsi="Times New Roman" w:cs="Times New Roman"/>
          <w:sz w:val="24"/>
          <w:szCs w:val="24"/>
        </w:rPr>
        <w:t xml:space="preserve"> </w:t>
      </w:r>
      <w:r w:rsidR="00000000" w:rsidRPr="00990AA2">
        <w:rPr>
          <w:rFonts w:ascii="Times New Roman" w:hAnsi="Times New Roman" w:cs="Times New Roman"/>
          <w:sz w:val="24"/>
          <w:szCs w:val="24"/>
          <w:lang w:val="vi-VN"/>
        </w:rPr>
        <w:t>đ</w:t>
      </w:r>
      <w:r w:rsidR="00000000" w:rsidRPr="00990AA2">
        <w:rPr>
          <w:rFonts w:ascii="Times New Roman" w:hAnsi="Times New Roman" w:cs="Times New Roman"/>
          <w:sz w:val="24"/>
          <w:szCs w:val="24"/>
        </w:rPr>
        <w:t>ầu phản ứng, nồng độ chất A là 0,024 mol/</w:t>
      </w:r>
      <w:r w:rsidR="00000000" w:rsidRPr="00990AA2">
        <w:rPr>
          <w:rFonts w:ascii="Times New Roman" w:hAnsi="Times New Roman" w:cs="Times New Roman"/>
          <w:sz w:val="24"/>
          <w:szCs w:val="24"/>
          <w:lang w:val="vi-VN"/>
        </w:rPr>
        <w:t>L</w:t>
      </w:r>
      <w:r w:rsidR="00000000" w:rsidRPr="00990AA2">
        <w:rPr>
          <w:rFonts w:ascii="Times New Roman" w:hAnsi="Times New Roman" w:cs="Times New Roman"/>
          <w:sz w:val="24"/>
          <w:szCs w:val="24"/>
        </w:rPr>
        <w:t>. Sau 10 giây xảy ra phản ứng, nồng độ của chất A là 0,021 mol/</w:t>
      </w:r>
      <w:r w:rsidR="00000000" w:rsidRPr="00990AA2">
        <w:rPr>
          <w:rFonts w:ascii="Times New Roman" w:hAnsi="Times New Roman" w:cs="Times New Roman"/>
          <w:sz w:val="24"/>
          <w:szCs w:val="24"/>
          <w:lang w:val="vi-VN"/>
        </w:rPr>
        <w:t>L</w:t>
      </w:r>
      <w:r w:rsidR="00000000" w:rsidRPr="00990AA2">
        <w:rPr>
          <w:rFonts w:ascii="Times New Roman" w:hAnsi="Times New Roman" w:cs="Times New Roman"/>
          <w:sz w:val="24"/>
          <w:szCs w:val="24"/>
        </w:rPr>
        <w:t>. Tính tốc độ trung bình của phản ứng theo chất A.</w:t>
      </w:r>
    </w:p>
    <w:p w14:paraId="35A4F402" w14:textId="3A71731B" w:rsidR="00A14123" w:rsidRPr="00990AA2" w:rsidRDefault="002D0E65">
      <w:pPr>
        <w:pStyle w:val="oancuaDanhsach"/>
        <w:tabs>
          <w:tab w:val="left" w:pos="142"/>
          <w:tab w:val="left" w:pos="851"/>
          <w:tab w:val="left" w:pos="1843"/>
          <w:tab w:val="left" w:pos="3544"/>
          <w:tab w:val="left" w:pos="5245"/>
        </w:tabs>
        <w:spacing w:after="0" w:line="288" w:lineRule="auto"/>
        <w:ind w:left="0"/>
        <w:jc w:val="both"/>
        <w:rPr>
          <w:rFonts w:ascii="Times New Roman" w:hAnsi="Times New Roman" w:cs="Times New Roman"/>
          <w:sz w:val="24"/>
          <w:szCs w:val="24"/>
        </w:rPr>
      </w:pPr>
      <w:r w:rsidRPr="00990AA2">
        <w:rPr>
          <w:rFonts w:ascii="Times New Roman" w:hAnsi="Times New Roman" w:cs="Times New Roman"/>
          <w:sz w:val="24"/>
          <w:szCs w:val="24"/>
        </w:rPr>
        <w:t>c)</w:t>
      </w:r>
      <w:r w:rsidR="00000000" w:rsidRPr="00990AA2">
        <w:rPr>
          <w:rFonts w:ascii="Times New Roman" w:hAnsi="Times New Roman" w:cs="Times New Roman"/>
          <w:sz w:val="24"/>
          <w:szCs w:val="24"/>
        </w:rPr>
        <w:t xml:space="preserve"> Thực hiện phản ứng sau trong bình kín:</w:t>
      </w:r>
      <w:r w:rsidR="00000000" w:rsidRPr="00990AA2">
        <w:rPr>
          <w:rFonts w:ascii="Times New Roman" w:hAnsi="Times New Roman" w:cs="Times New Roman"/>
          <w:sz w:val="24"/>
          <w:szCs w:val="24"/>
          <w:lang w:val="vi-VN"/>
        </w:rPr>
        <w:t xml:space="preserve"> </w:t>
      </w:r>
      <w:r w:rsidR="00000000" w:rsidRPr="00990AA2">
        <w:rPr>
          <w:rFonts w:ascii="Times New Roman" w:hAnsi="Times New Roman" w:cs="Times New Roman"/>
          <w:sz w:val="24"/>
          <w:szCs w:val="24"/>
        </w:rPr>
        <w:t>H</w:t>
      </w:r>
      <w:r w:rsidR="00000000" w:rsidRPr="00990AA2">
        <w:rPr>
          <w:rFonts w:ascii="Times New Roman" w:hAnsi="Times New Roman" w:cs="Times New Roman"/>
          <w:sz w:val="24"/>
          <w:szCs w:val="24"/>
          <w:vertAlign w:val="subscript"/>
        </w:rPr>
        <w:t xml:space="preserve">2 </w:t>
      </w:r>
      <w:r w:rsidR="00000000" w:rsidRPr="00990AA2">
        <w:rPr>
          <w:rFonts w:ascii="Times New Roman" w:hAnsi="Times New Roman" w:cs="Times New Roman"/>
          <w:sz w:val="24"/>
          <w:szCs w:val="24"/>
        </w:rPr>
        <w:t>(</w:t>
      </w:r>
      <w:r w:rsidR="00000000" w:rsidRPr="00990AA2">
        <w:rPr>
          <w:rFonts w:ascii="Times New Roman" w:hAnsi="Times New Roman" w:cs="Times New Roman"/>
          <w:i/>
          <w:sz w:val="24"/>
          <w:szCs w:val="24"/>
          <w:vertAlign w:val="subscript"/>
        </w:rPr>
        <w:t>g</w:t>
      </w:r>
      <w:r w:rsidR="00000000" w:rsidRPr="00990AA2">
        <w:rPr>
          <w:rFonts w:ascii="Times New Roman" w:hAnsi="Times New Roman" w:cs="Times New Roman"/>
          <w:sz w:val="24"/>
          <w:szCs w:val="24"/>
        </w:rPr>
        <w:t>) + Br</w:t>
      </w:r>
      <w:r w:rsidR="00000000" w:rsidRPr="00990AA2">
        <w:rPr>
          <w:rFonts w:ascii="Times New Roman" w:hAnsi="Times New Roman" w:cs="Times New Roman"/>
          <w:sz w:val="24"/>
          <w:szCs w:val="24"/>
          <w:vertAlign w:val="subscript"/>
        </w:rPr>
        <w:t xml:space="preserve">2 </w:t>
      </w:r>
      <w:r w:rsidR="00000000" w:rsidRPr="00990AA2">
        <w:rPr>
          <w:rFonts w:ascii="Times New Roman" w:hAnsi="Times New Roman" w:cs="Times New Roman"/>
          <w:sz w:val="24"/>
          <w:szCs w:val="24"/>
        </w:rPr>
        <w:t>(</w:t>
      </w:r>
      <w:r w:rsidR="00000000" w:rsidRPr="00990AA2">
        <w:rPr>
          <w:rFonts w:ascii="Times New Roman" w:hAnsi="Times New Roman" w:cs="Times New Roman"/>
          <w:i/>
          <w:sz w:val="24"/>
          <w:szCs w:val="24"/>
          <w:vertAlign w:val="subscript"/>
        </w:rPr>
        <w:t>g</w:t>
      </w:r>
      <w:r w:rsidR="00000000" w:rsidRPr="00990AA2">
        <w:rPr>
          <w:rFonts w:ascii="Times New Roman" w:hAnsi="Times New Roman" w:cs="Times New Roman"/>
          <w:sz w:val="24"/>
          <w:szCs w:val="24"/>
        </w:rPr>
        <w:t xml:space="preserve">) → 2HBr </w:t>
      </w:r>
      <w:r w:rsidR="00000000" w:rsidRPr="00990AA2">
        <w:rPr>
          <w:rFonts w:ascii="Times New Roman" w:hAnsi="Times New Roman" w:cs="Times New Roman"/>
          <w:sz w:val="24"/>
          <w:szCs w:val="24"/>
          <w:lang w:val="vi-VN"/>
        </w:rPr>
        <w:t>(</w:t>
      </w:r>
      <w:r w:rsidR="00000000" w:rsidRPr="00990AA2">
        <w:rPr>
          <w:rFonts w:ascii="Times New Roman" w:hAnsi="Times New Roman" w:cs="Times New Roman"/>
          <w:i/>
          <w:sz w:val="24"/>
          <w:szCs w:val="24"/>
          <w:vertAlign w:val="subscript"/>
        </w:rPr>
        <w:t>g</w:t>
      </w:r>
      <w:r w:rsidR="00000000" w:rsidRPr="00990AA2">
        <w:rPr>
          <w:rFonts w:ascii="Times New Roman" w:hAnsi="Times New Roman" w:cs="Times New Roman"/>
          <w:sz w:val="24"/>
          <w:szCs w:val="24"/>
        </w:rPr>
        <w:t>) thu được số liệu như sau:</w:t>
      </w:r>
    </w:p>
    <w:tbl>
      <w:tblPr>
        <w:tblStyle w:val="LiBang"/>
        <w:tblW w:w="0" w:type="auto"/>
        <w:jc w:val="center"/>
        <w:tblLook w:val="04A0" w:firstRow="1" w:lastRow="0" w:firstColumn="1" w:lastColumn="0" w:noHBand="0" w:noVBand="1"/>
      </w:tblPr>
      <w:tblGrid>
        <w:gridCol w:w="1980"/>
        <w:gridCol w:w="2126"/>
      </w:tblGrid>
      <w:tr w:rsidR="00990AA2" w:rsidRPr="00990AA2" w14:paraId="17DC807A" w14:textId="77777777">
        <w:trPr>
          <w:jc w:val="center"/>
        </w:trPr>
        <w:tc>
          <w:tcPr>
            <w:tcW w:w="1980" w:type="dxa"/>
          </w:tcPr>
          <w:p w14:paraId="1431CE2A"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Thời gian (phút)</w:t>
            </w:r>
          </w:p>
        </w:tc>
        <w:tc>
          <w:tcPr>
            <w:tcW w:w="2126" w:type="dxa"/>
          </w:tcPr>
          <w:p w14:paraId="55BEE824"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Nồng độ HBr (M)</w:t>
            </w:r>
          </w:p>
        </w:tc>
      </w:tr>
      <w:tr w:rsidR="00990AA2" w:rsidRPr="00990AA2" w14:paraId="32F184C1" w14:textId="77777777">
        <w:trPr>
          <w:jc w:val="center"/>
        </w:trPr>
        <w:tc>
          <w:tcPr>
            <w:tcW w:w="1980" w:type="dxa"/>
          </w:tcPr>
          <w:p w14:paraId="0139822B"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t</w:t>
            </w:r>
            <w:r w:rsidRPr="00990AA2">
              <w:rPr>
                <w:spacing w:val="4"/>
                <w:sz w:val="24"/>
                <w:szCs w:val="24"/>
                <w:vertAlign w:val="subscript"/>
              </w:rPr>
              <w:t>1</w:t>
            </w:r>
            <w:r w:rsidRPr="00990AA2">
              <w:rPr>
                <w:spacing w:val="4"/>
                <w:sz w:val="24"/>
                <w:szCs w:val="24"/>
              </w:rPr>
              <w:t xml:space="preserve"> = 1</w:t>
            </w:r>
          </w:p>
        </w:tc>
        <w:tc>
          <w:tcPr>
            <w:tcW w:w="2126" w:type="dxa"/>
          </w:tcPr>
          <w:p w14:paraId="164367CB"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0,022</w:t>
            </w:r>
          </w:p>
        </w:tc>
      </w:tr>
      <w:tr w:rsidR="00990AA2" w:rsidRPr="00990AA2" w14:paraId="5052162A" w14:textId="77777777">
        <w:trPr>
          <w:jc w:val="center"/>
        </w:trPr>
        <w:tc>
          <w:tcPr>
            <w:tcW w:w="1980" w:type="dxa"/>
          </w:tcPr>
          <w:p w14:paraId="767EB351"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t</w:t>
            </w:r>
            <w:r w:rsidRPr="00990AA2">
              <w:rPr>
                <w:spacing w:val="4"/>
                <w:sz w:val="24"/>
                <w:szCs w:val="24"/>
                <w:vertAlign w:val="subscript"/>
              </w:rPr>
              <w:t>2</w:t>
            </w:r>
            <w:r w:rsidRPr="00990AA2">
              <w:rPr>
                <w:spacing w:val="4"/>
                <w:sz w:val="24"/>
                <w:szCs w:val="24"/>
              </w:rPr>
              <w:t xml:space="preserve"> = 2</w:t>
            </w:r>
          </w:p>
        </w:tc>
        <w:tc>
          <w:tcPr>
            <w:tcW w:w="2126" w:type="dxa"/>
          </w:tcPr>
          <w:p w14:paraId="75B232C1" w14:textId="77777777" w:rsidR="00A14123" w:rsidRPr="00990AA2" w:rsidRDefault="00000000">
            <w:pPr>
              <w:pStyle w:val="NUMBERING"/>
              <w:numPr>
                <w:ilvl w:val="0"/>
                <w:numId w:val="0"/>
              </w:numPr>
              <w:tabs>
                <w:tab w:val="left" w:pos="1843"/>
                <w:tab w:val="left" w:pos="2410"/>
                <w:tab w:val="left" w:pos="3544"/>
                <w:tab w:val="left" w:pos="4536"/>
                <w:tab w:val="left" w:pos="5245"/>
                <w:tab w:val="left" w:pos="7371"/>
              </w:tabs>
              <w:spacing w:line="288" w:lineRule="auto"/>
              <w:jc w:val="center"/>
              <w:rPr>
                <w:spacing w:val="4"/>
                <w:sz w:val="24"/>
                <w:szCs w:val="24"/>
              </w:rPr>
            </w:pPr>
            <w:r w:rsidRPr="00990AA2">
              <w:rPr>
                <w:spacing w:val="4"/>
                <w:sz w:val="24"/>
                <w:szCs w:val="24"/>
              </w:rPr>
              <w:t>0,048</w:t>
            </w:r>
          </w:p>
        </w:tc>
      </w:tr>
    </w:tbl>
    <w:p w14:paraId="7829336E" w14:textId="77777777" w:rsidR="00A14123" w:rsidRPr="00990AA2" w:rsidRDefault="00000000">
      <w:pPr>
        <w:tabs>
          <w:tab w:val="left" w:pos="142"/>
          <w:tab w:val="left" w:pos="283"/>
          <w:tab w:val="left" w:pos="1843"/>
          <w:tab w:val="left" w:pos="2410"/>
          <w:tab w:val="left" w:pos="2835"/>
          <w:tab w:val="left" w:pos="3544"/>
          <w:tab w:val="left" w:pos="4536"/>
          <w:tab w:val="left" w:pos="5245"/>
          <w:tab w:val="left" w:pos="5386"/>
          <w:tab w:val="left" w:pos="7371"/>
          <w:tab w:val="left" w:pos="7937"/>
        </w:tabs>
        <w:spacing w:line="288" w:lineRule="auto"/>
        <w:jc w:val="both"/>
        <w:rPr>
          <w:rFonts w:ascii="Times New Roman" w:hAnsi="Times New Roman" w:cs="Times New Roman"/>
          <w:sz w:val="24"/>
          <w:szCs w:val="24"/>
          <w:lang w:val="vi-VN"/>
        </w:rPr>
      </w:pPr>
      <w:r w:rsidRPr="00990AA2">
        <w:rPr>
          <w:rFonts w:ascii="Times New Roman" w:hAnsi="Times New Roman" w:cs="Times New Roman"/>
          <w:sz w:val="24"/>
          <w:szCs w:val="24"/>
        </w:rPr>
        <w:t xml:space="preserve">  </w:t>
      </w:r>
      <w:r w:rsidRPr="00990AA2">
        <w:rPr>
          <w:rFonts w:ascii="Times New Roman" w:hAnsi="Times New Roman" w:cs="Times New Roman"/>
          <w:sz w:val="24"/>
          <w:szCs w:val="24"/>
          <w:lang w:val="vi-VN"/>
        </w:rPr>
        <w:t>T</w:t>
      </w:r>
      <w:r w:rsidRPr="00990AA2">
        <w:rPr>
          <w:rFonts w:ascii="Times New Roman" w:hAnsi="Times New Roman" w:cs="Times New Roman"/>
          <w:sz w:val="24"/>
          <w:szCs w:val="24"/>
        </w:rPr>
        <w:t>ính t</w:t>
      </w:r>
      <w:r w:rsidRPr="00990AA2">
        <w:rPr>
          <w:rFonts w:ascii="Times New Roman" w:hAnsi="Times New Roman" w:cs="Times New Roman"/>
          <w:sz w:val="24"/>
          <w:szCs w:val="24"/>
          <w:lang w:val="vi-VN"/>
        </w:rPr>
        <w:t xml:space="preserve">ốc độ trung bình của phản ứng tính theo </w:t>
      </w:r>
      <w:r w:rsidRPr="00990AA2">
        <w:rPr>
          <w:rFonts w:ascii="Times New Roman" w:hAnsi="Times New Roman" w:cs="Times New Roman"/>
          <w:sz w:val="24"/>
          <w:szCs w:val="24"/>
        </w:rPr>
        <w:t>H</w:t>
      </w:r>
      <w:r w:rsidRPr="00990AA2">
        <w:rPr>
          <w:rFonts w:ascii="Times New Roman" w:hAnsi="Times New Roman" w:cs="Times New Roman"/>
          <w:sz w:val="24"/>
          <w:szCs w:val="24"/>
          <w:lang w:val="vi-VN"/>
        </w:rPr>
        <w:t xml:space="preserve">Br </w:t>
      </w:r>
    </w:p>
    <w:p w14:paraId="21A7BCAB" w14:textId="43413E26" w:rsidR="00A14123" w:rsidRPr="00990AA2" w:rsidRDefault="002D0E65">
      <w:pPr>
        <w:rPr>
          <w:rFonts w:ascii="Times New Roman" w:eastAsia="SimSun" w:hAnsi="Times New Roman" w:cs="Times New Roman"/>
          <w:sz w:val="24"/>
          <w:szCs w:val="24"/>
          <w:lang w:val="vi-VN"/>
        </w:rPr>
      </w:pPr>
      <w:r w:rsidRPr="00990AA2">
        <w:rPr>
          <w:rFonts w:ascii="Times New Roman" w:hAnsi="Times New Roman" w:cs="Times New Roman"/>
          <w:sz w:val="24"/>
          <w:szCs w:val="24"/>
          <w:lang w:val="vi-VN"/>
        </w:rPr>
        <w:t>d)</w:t>
      </w:r>
      <w:r w:rsidR="00000000" w:rsidRPr="00990AA2">
        <w:rPr>
          <w:rFonts w:ascii="Times New Roman" w:hAnsi="Times New Roman" w:cs="Times New Roman"/>
          <w:sz w:val="24"/>
          <w:szCs w:val="24"/>
          <w:lang w:val="vi-VN"/>
        </w:rPr>
        <w:t xml:space="preserve"> Giả sử bạn cần HI tinh khiết cao. Bạn có thể điều chế nó bằng cách phản ứng trực tiếp từ hydrogen và iodine theo phản ứng: H</w:t>
      </w:r>
      <w:r w:rsidR="00000000" w:rsidRPr="00990AA2">
        <w:rPr>
          <w:rFonts w:ascii="Times New Roman" w:hAnsi="Times New Roman" w:cs="Times New Roman"/>
          <w:sz w:val="24"/>
          <w:szCs w:val="24"/>
          <w:vertAlign w:val="subscript"/>
          <w:lang w:val="vi-VN"/>
        </w:rPr>
        <w:t>2 (g)</w:t>
      </w:r>
      <w:r w:rsidR="00000000" w:rsidRPr="00990AA2">
        <w:rPr>
          <w:rFonts w:ascii="Times New Roman" w:hAnsi="Times New Roman" w:cs="Times New Roman"/>
          <w:sz w:val="24"/>
          <w:szCs w:val="24"/>
          <w:lang w:val="vi-VN"/>
        </w:rPr>
        <w:t xml:space="preserve"> + I</w:t>
      </w:r>
      <w:r w:rsidR="00000000" w:rsidRPr="00990AA2">
        <w:rPr>
          <w:rFonts w:ascii="Times New Roman" w:hAnsi="Times New Roman" w:cs="Times New Roman"/>
          <w:sz w:val="24"/>
          <w:szCs w:val="24"/>
          <w:vertAlign w:val="subscript"/>
          <w:lang w:val="vi-VN"/>
        </w:rPr>
        <w:t>2 (g)</w:t>
      </w:r>
      <w:r w:rsidR="00000000" w:rsidRPr="00990AA2">
        <w:rPr>
          <w:rFonts w:ascii="Times New Roman" w:hAnsi="Times New Roman" w:cs="Times New Roman"/>
          <w:sz w:val="24"/>
          <w:szCs w:val="24"/>
          <w:lang w:val="vi-VN"/>
        </w:rPr>
        <w:t xml:space="preserve"> → 2HI </w:t>
      </w:r>
      <w:r w:rsidR="00000000" w:rsidRPr="00990AA2">
        <w:rPr>
          <w:rFonts w:ascii="Times New Roman" w:hAnsi="Times New Roman" w:cs="Times New Roman"/>
          <w:sz w:val="24"/>
          <w:szCs w:val="24"/>
          <w:vertAlign w:val="subscript"/>
          <w:lang w:val="vi-VN"/>
        </w:rPr>
        <w:t>(g)</w:t>
      </w:r>
      <w:r w:rsidR="00000000" w:rsidRPr="00990AA2">
        <w:rPr>
          <w:rFonts w:ascii="Times New Roman" w:hAnsi="Times New Roman" w:cs="Times New Roman"/>
          <w:sz w:val="24"/>
          <w:szCs w:val="24"/>
          <w:lang w:val="vi-VN"/>
        </w:rPr>
        <w:t>, với điều kiện phản ứng xảy ra đủ nhanh. Trong khoảng thời gian 100 giây, nồng độ của HI tăng từ 3,50 mmol.L</w:t>
      </w:r>
      <w:r w:rsidR="00000000" w:rsidRPr="00990AA2">
        <w:rPr>
          <w:rFonts w:ascii="Times New Roman" w:hAnsi="Times New Roman" w:cs="Times New Roman"/>
          <w:sz w:val="24"/>
          <w:szCs w:val="24"/>
          <w:vertAlign w:val="superscript"/>
          <w:lang w:val="vi-VN"/>
        </w:rPr>
        <w:t>-1</w:t>
      </w:r>
      <w:r w:rsidR="00000000" w:rsidRPr="00990AA2">
        <w:rPr>
          <w:rFonts w:ascii="Times New Roman" w:hAnsi="Times New Roman" w:cs="Times New Roman"/>
          <w:sz w:val="24"/>
          <w:szCs w:val="24"/>
          <w:lang w:val="vi-VN"/>
        </w:rPr>
        <w:t xml:space="preserve"> đến 4,00 mmol.L</w:t>
      </w:r>
      <w:r w:rsidR="00000000" w:rsidRPr="00990AA2">
        <w:rPr>
          <w:rFonts w:ascii="Times New Roman" w:hAnsi="Times New Roman" w:cs="Times New Roman"/>
          <w:sz w:val="24"/>
          <w:szCs w:val="24"/>
          <w:vertAlign w:val="superscript"/>
          <w:lang w:val="vi-VN"/>
        </w:rPr>
        <w:t>-1</w:t>
      </w:r>
      <w:r w:rsidR="00000000" w:rsidRPr="00990AA2">
        <w:rPr>
          <w:rFonts w:ascii="Times New Roman" w:hAnsi="Times New Roman" w:cs="Times New Roman"/>
          <w:sz w:val="24"/>
          <w:szCs w:val="24"/>
          <w:lang w:val="vi-VN"/>
        </w:rPr>
        <w:t>. Tốc độ trung bình của phản ứng này là bao nhiêu?</w:t>
      </w:r>
    </w:p>
    <w:p w14:paraId="33A06B8D" w14:textId="77112CBA" w:rsidR="00A14123" w:rsidRPr="00990AA2" w:rsidRDefault="00000000" w:rsidP="00990AA2">
      <w:pPr>
        <w:pStyle w:val="oancuaDanhsach"/>
        <w:numPr>
          <w:ilvl w:val="0"/>
          <w:numId w:val="16"/>
        </w:numPr>
        <w:tabs>
          <w:tab w:val="left" w:pos="142"/>
          <w:tab w:val="left" w:pos="851"/>
          <w:tab w:val="left" w:pos="1560"/>
          <w:tab w:val="left" w:pos="2977"/>
          <w:tab w:val="left" w:pos="4395"/>
        </w:tabs>
        <w:snapToGrid w:val="0"/>
        <w:spacing w:before="80" w:after="0" w:line="240" w:lineRule="auto"/>
        <w:ind w:left="0" w:firstLine="0"/>
        <w:contextualSpacing w:val="0"/>
        <w:jc w:val="both"/>
        <w:rPr>
          <w:rFonts w:ascii="Times New Roman" w:hAnsi="Times New Roman" w:cs="Times New Roman"/>
          <w:bCs/>
          <w:sz w:val="24"/>
          <w:szCs w:val="24"/>
          <w:lang w:val="vi-VN"/>
        </w:rPr>
      </w:pPr>
      <w:r w:rsidRPr="00990AA2">
        <w:rPr>
          <w:rFonts w:ascii="Times New Roman" w:hAnsi="Times New Roman" w:cs="Times New Roman"/>
          <w:bCs/>
          <w:sz w:val="24"/>
          <w:szCs w:val="24"/>
          <w:lang w:val="vi-VN"/>
        </w:rPr>
        <w:t xml:space="preserve">Cho biết </w:t>
      </w:r>
      <w:r w:rsidRPr="00990AA2">
        <w:rPr>
          <w:rFonts w:ascii="Times New Roman" w:hAnsi="Times New Roman" w:cs="Times New Roman"/>
          <w:bCs/>
          <w:sz w:val="24"/>
          <w:szCs w:val="24"/>
          <w:lang w:val="pt-BR"/>
        </w:rPr>
        <w:t>yếu</w:t>
      </w:r>
      <w:r w:rsidRPr="00990AA2">
        <w:rPr>
          <w:rFonts w:ascii="Times New Roman" w:hAnsi="Times New Roman" w:cs="Times New Roman"/>
          <w:bCs/>
          <w:sz w:val="24"/>
          <w:szCs w:val="24"/>
          <w:lang w:val="vi-VN"/>
        </w:rPr>
        <w:t xml:space="preserve"> tố nào ảnh hưởng đến tốc độ phản ứng?</w:t>
      </w:r>
    </w:p>
    <w:p w14:paraId="2C4AC8C1"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lastRenderedPageBreak/>
        <w:t>A/ Nung đá vôi được đập nhỏ sẽ thu vôi sống nhanh hơn</w:t>
      </w:r>
    </w:p>
    <w:p w14:paraId="4C04675C"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B/ Nhóm lửa bằng củi được chẻ nhỏ thì dễ bắt lửa hơn</w:t>
      </w:r>
    </w:p>
    <w:p w14:paraId="5FFE06B1"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C/ Than tổ ong có các lỗ nhỏ thì dễ bắt lửa hơn</w:t>
      </w:r>
    </w:p>
    <w:p w14:paraId="2F539F13"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D/ Nấu ăn bằng nồi áp suất thì thức ăn mau chín hơn</w:t>
      </w:r>
    </w:p>
    <w:p w14:paraId="360A6F86"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E/ Nhi nấu rượu thì gạo nếp phải được rắc men</w:t>
      </w:r>
    </w:p>
    <w:p w14:paraId="4965366E"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F/ Khi nấu thức ăn có thêm nước thơm (dứa, khóm) sẽ mau chín hơn</w:t>
      </w:r>
    </w:p>
    <w:p w14:paraId="4AE5F021"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G/ Muốn nung KClO</w:t>
      </w:r>
      <w:r w:rsidRPr="00990AA2">
        <w:rPr>
          <w:rFonts w:ascii="Times New Roman" w:hAnsi="Times New Roman" w:cs="Times New Roman"/>
          <w:bCs/>
          <w:vertAlign w:val="subscript"/>
          <w:lang w:val="vi-VN"/>
        </w:rPr>
        <w:t>3</w:t>
      </w:r>
      <w:r w:rsidRPr="00990AA2">
        <w:rPr>
          <w:rFonts w:ascii="Times New Roman" w:hAnsi="Times New Roman" w:cs="Times New Roman"/>
          <w:bCs/>
          <w:lang w:val="vi-VN"/>
        </w:rPr>
        <w:t xml:space="preserve"> thu O</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 xml:space="preserve"> thêm MnO</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 xml:space="preserve"> thì thu được O</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 xml:space="preserve"> nhanh hơn</w:t>
      </w:r>
    </w:p>
    <w:p w14:paraId="7239F77B" w14:textId="77777777" w:rsidR="00A14123" w:rsidRP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H/ Bệnh nhân nặng thở bằng bình O</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 xml:space="preserve"> sẽ dễ thở hơn</w:t>
      </w:r>
    </w:p>
    <w:p w14:paraId="34D80D30" w14:textId="281F205D" w:rsidR="00990AA2" w:rsidRDefault="00000000">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990AA2">
        <w:rPr>
          <w:rFonts w:ascii="Times New Roman" w:hAnsi="Times New Roman" w:cs="Times New Roman"/>
          <w:bCs/>
          <w:lang w:val="vi-VN"/>
        </w:rPr>
        <w:t>I/ Ống nghiệm chứa Na</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S</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O</w:t>
      </w:r>
      <w:r w:rsidRPr="00990AA2">
        <w:rPr>
          <w:rFonts w:ascii="Times New Roman" w:hAnsi="Times New Roman" w:cs="Times New Roman"/>
          <w:bCs/>
          <w:vertAlign w:val="subscript"/>
          <w:lang w:val="vi-VN"/>
        </w:rPr>
        <w:t>3</w:t>
      </w:r>
      <w:r w:rsidRPr="00990AA2">
        <w:rPr>
          <w:rFonts w:ascii="Times New Roman" w:hAnsi="Times New Roman" w:cs="Times New Roman"/>
          <w:bCs/>
          <w:lang w:val="vi-VN"/>
        </w:rPr>
        <w:t xml:space="preserve"> và H</w:t>
      </w:r>
      <w:r w:rsidRPr="00990AA2">
        <w:rPr>
          <w:rFonts w:ascii="Times New Roman" w:hAnsi="Times New Roman" w:cs="Times New Roman"/>
          <w:bCs/>
          <w:vertAlign w:val="subscript"/>
          <w:lang w:val="vi-VN"/>
        </w:rPr>
        <w:t>2</w:t>
      </w:r>
      <w:r w:rsidRPr="00990AA2">
        <w:rPr>
          <w:rFonts w:ascii="Times New Roman" w:hAnsi="Times New Roman" w:cs="Times New Roman"/>
          <w:bCs/>
          <w:lang w:val="vi-VN"/>
        </w:rPr>
        <w:t>SO</w:t>
      </w:r>
      <w:r w:rsidRPr="00990AA2">
        <w:rPr>
          <w:rFonts w:ascii="Times New Roman" w:hAnsi="Times New Roman" w:cs="Times New Roman"/>
          <w:bCs/>
          <w:vertAlign w:val="subscript"/>
          <w:lang w:val="vi-VN"/>
        </w:rPr>
        <w:t>4</w:t>
      </w:r>
      <w:r w:rsidRPr="00990AA2">
        <w:rPr>
          <w:rFonts w:ascii="Times New Roman" w:hAnsi="Times New Roman" w:cs="Times New Roman"/>
          <w:bCs/>
          <w:lang w:val="vi-VN"/>
        </w:rPr>
        <w:t xml:space="preserve"> sẽ có kết tủa nhanh hơn khi đun nóng ống nghiệm</w:t>
      </w:r>
    </w:p>
    <w:p w14:paraId="4D296940" w14:textId="77777777" w:rsidR="00990AA2" w:rsidRDefault="00990AA2">
      <w:pPr>
        <w:spacing w:after="0" w:line="240" w:lineRule="auto"/>
        <w:rPr>
          <w:rFonts w:ascii="Times New Roman" w:hAnsi="Times New Roman" w:cs="Times New Roman"/>
          <w:bCs/>
          <w:sz w:val="24"/>
          <w:szCs w:val="24"/>
          <w:lang w:val="vi-VN"/>
        </w:rPr>
      </w:pPr>
      <w:r>
        <w:rPr>
          <w:rFonts w:ascii="Times New Roman" w:hAnsi="Times New Roman" w:cs="Times New Roman"/>
          <w:bCs/>
          <w:lang w:val="vi-VN"/>
        </w:rPr>
        <w:br w:type="page"/>
      </w:r>
    </w:p>
    <w:p w14:paraId="48B79FD4" w14:textId="0428522E" w:rsidR="00990AA2" w:rsidRPr="00990AA2" w:rsidRDefault="00990AA2" w:rsidP="00990AA2">
      <w:pPr>
        <w:shd w:val="clear" w:color="auto" w:fill="FFFFFF"/>
        <w:tabs>
          <w:tab w:val="left" w:pos="142"/>
          <w:tab w:val="left" w:pos="1843"/>
          <w:tab w:val="left" w:pos="3544"/>
          <w:tab w:val="left" w:pos="5245"/>
        </w:tabs>
        <w:snapToGrid w:val="0"/>
        <w:spacing w:after="0" w:line="240" w:lineRule="auto"/>
        <w:jc w:val="center"/>
        <w:rPr>
          <w:rFonts w:ascii="Times New Roman" w:hAnsi="Times New Roman" w:cs="Times New Roman"/>
          <w:b/>
          <w:bCs/>
          <w:sz w:val="28"/>
          <w:szCs w:val="28"/>
          <w:lang w:val="vi-VN"/>
        </w:rPr>
      </w:pPr>
      <w:r w:rsidRPr="00990AA2">
        <w:rPr>
          <w:rFonts w:ascii="Times New Roman" w:hAnsi="Times New Roman" w:cs="Times New Roman"/>
          <w:b/>
          <w:bCs/>
          <w:sz w:val="28"/>
          <w:szCs w:val="28"/>
          <w:lang w:val="vi-VN"/>
        </w:rPr>
        <w:lastRenderedPageBreak/>
        <w:t xml:space="preserve">ÔN KIỂM TRA CHUYỂN ĐỔI MÔN </w:t>
      </w:r>
      <w:r>
        <w:rPr>
          <w:rFonts w:ascii="Times New Roman" w:hAnsi="Times New Roman" w:cs="Times New Roman"/>
          <w:b/>
          <w:bCs/>
          <w:sz w:val="28"/>
          <w:szCs w:val="28"/>
          <w:lang w:val="vi-VN"/>
        </w:rPr>
        <w:t>–</w:t>
      </w:r>
      <w:r w:rsidRPr="00990AA2">
        <w:rPr>
          <w:rFonts w:ascii="Times New Roman" w:hAnsi="Times New Roman" w:cs="Times New Roman"/>
          <w:b/>
          <w:bCs/>
          <w:sz w:val="28"/>
          <w:szCs w:val="28"/>
          <w:lang w:val="vi-VN"/>
        </w:rPr>
        <w:t xml:space="preserve"> </w:t>
      </w:r>
      <w:r w:rsidRPr="007A1464">
        <w:rPr>
          <w:rFonts w:ascii="Times New Roman" w:hAnsi="Times New Roman" w:cs="Times New Roman"/>
          <w:b/>
          <w:bCs/>
          <w:sz w:val="28"/>
          <w:szCs w:val="28"/>
          <w:lang w:val="vi-VN"/>
        </w:rPr>
        <w:t xml:space="preserve">CHUYÊN ĐỀ </w:t>
      </w:r>
      <w:r w:rsidRPr="00990AA2">
        <w:rPr>
          <w:rFonts w:ascii="Times New Roman" w:hAnsi="Times New Roman" w:cs="Times New Roman"/>
          <w:b/>
          <w:bCs/>
          <w:sz w:val="28"/>
          <w:szCs w:val="28"/>
          <w:lang w:val="vi-VN"/>
        </w:rPr>
        <w:t>HÓA 10</w:t>
      </w:r>
    </w:p>
    <w:p w14:paraId="7BF9E8EC" w14:textId="77777777" w:rsidR="007A1464" w:rsidRPr="007A1464" w:rsidRDefault="007A1464" w:rsidP="007A1464">
      <w:pPr>
        <w:numPr>
          <w:ilvl w:val="0"/>
          <w:numId w:val="21"/>
        </w:numPr>
        <w:ind w:left="0" w:firstLine="0"/>
        <w:rPr>
          <w:rFonts w:ascii="Times New Roman" w:hAnsi="Times New Roman" w:cs="Times New Roman"/>
          <w:lang w:val="vi-VN"/>
        </w:rPr>
      </w:pPr>
      <w:r w:rsidRPr="00123AE3">
        <w:rPr>
          <w:rFonts w:ascii="Times New Roman" w:hAnsi="Times New Roman" w:cs="Times New Roman"/>
          <w:lang w:val="vi-VN"/>
        </w:rPr>
        <w:t xml:space="preserve">Viết công </w:t>
      </w:r>
      <w:r w:rsidRPr="007A1464">
        <w:rPr>
          <w:rFonts w:ascii="Times New Roman" w:hAnsi="Times New Roman" w:cs="Times New Roman"/>
          <w:lang w:val="vi-VN"/>
        </w:rPr>
        <w:t>thức lewis của: HCN, SO</w:t>
      </w:r>
      <w:r w:rsidRPr="007A1464">
        <w:rPr>
          <w:rFonts w:ascii="Times New Roman" w:hAnsi="Times New Roman" w:cs="Times New Roman"/>
          <w:vertAlign w:val="subscript"/>
          <w:lang w:val="vi-VN"/>
        </w:rPr>
        <w:t>3</w:t>
      </w:r>
      <w:r w:rsidRPr="00123AE3">
        <w:rPr>
          <w:rFonts w:ascii="Times New Roman" w:hAnsi="Times New Roman" w:cs="Times New Roman"/>
          <w:lang w:val="vi-VN"/>
        </w:rPr>
        <w:t>.</w:t>
      </w:r>
    </w:p>
    <w:p w14:paraId="3D69929B" w14:textId="77777777" w:rsidR="007A1464" w:rsidRPr="007A1464" w:rsidRDefault="007A1464" w:rsidP="007A1464">
      <w:pPr>
        <w:numPr>
          <w:ilvl w:val="0"/>
          <w:numId w:val="21"/>
        </w:numPr>
        <w:ind w:left="0" w:firstLine="0"/>
        <w:rPr>
          <w:rFonts w:ascii="Times New Roman" w:hAnsi="Times New Roman" w:cs="Times New Roman"/>
          <w:lang w:val="vi-VN"/>
        </w:rPr>
      </w:pPr>
      <w:r w:rsidRPr="00123AE3">
        <w:rPr>
          <w:rFonts w:ascii="Times New Roman" w:hAnsi="Times New Roman" w:cs="Times New Roman"/>
          <w:lang w:val="vi-VN"/>
        </w:rPr>
        <w:t>Viết các phương trình phản ứng hạt nhân cho quá trình.</w:t>
      </w:r>
    </w:p>
    <w:p w14:paraId="162A1B4E" w14:textId="389BD3B3" w:rsidR="007A1464" w:rsidRPr="007A1464" w:rsidRDefault="007A1464" w:rsidP="007A1464">
      <w:pPr>
        <w:spacing w:after="0"/>
        <w:ind w:firstLine="142"/>
        <w:rPr>
          <w:rFonts w:ascii="Times New Roman" w:hAnsi="Times New Roman" w:cs="Times New Roman"/>
          <w:lang w:val="vi-VN"/>
        </w:rPr>
      </w:pPr>
      <w:r w:rsidRPr="007A1464">
        <w:rPr>
          <w:rFonts w:ascii="Times New Roman" w:hAnsi="Times New Roman" w:cs="Times New Roman"/>
          <w:lang w:val="vi-VN"/>
        </w:rPr>
        <w:t xml:space="preserve">a) </w:t>
      </w:r>
      <w:r w:rsidRPr="00123AE3">
        <w:rPr>
          <w:rFonts w:ascii="Times New Roman" w:hAnsi="Times New Roman" w:cs="Times New Roman"/>
          <w:lang w:val="vi-VN"/>
        </w:rPr>
        <w:t xml:space="preserve">Phát xạ </w:t>
      </w:r>
      <w:r w:rsidRPr="007A1464">
        <w:rPr>
          <w:rFonts w:ascii="Times New Roman" w:hAnsi="Times New Roman" w:cs="Times New Roman"/>
          <w:lang w:val="vi-VN"/>
        </w:rPr>
        <w:t>1</w:t>
      </w:r>
      <w:r w:rsidRPr="00123AE3">
        <w:rPr>
          <w:rFonts w:ascii="Times New Roman" w:hAnsi="Times New Roman" w:cs="Times New Roman"/>
          <w:lang w:val="vi-VN"/>
        </w:rPr>
        <w:t xml:space="preserve"> </w:t>
      </w:r>
      <w:r w:rsidRPr="007A1464">
        <w:rPr>
          <w:rFonts w:ascii="Times New Roman" w:hAnsi="Times New Roman" w:cs="Times New Roman"/>
          <w:lang w:val="vi-VN"/>
        </w:rPr>
        <w:t xml:space="preserve">hạt </w:t>
      </w:r>
      <w:r>
        <w:rPr>
          <w:rFonts w:ascii="Times New Roman" w:hAnsi="Times New Roman" w:cs="Times New Roman"/>
        </w:rPr>
        <w:sym w:font="Symbol" w:char="F062"/>
      </w:r>
      <w:r w:rsidRPr="007A1464">
        <w:rPr>
          <w:rFonts w:ascii="Times New Roman" w:hAnsi="Times New Roman" w:cs="Times New Roman"/>
          <w:vertAlign w:val="superscript"/>
          <w:lang w:val="vi-VN"/>
        </w:rPr>
        <w:t>+</w:t>
      </w:r>
      <w:r w:rsidRPr="007A1464">
        <w:rPr>
          <w:rFonts w:ascii="Times New Roman" w:hAnsi="Times New Roman" w:cs="Times New Roman"/>
          <w:lang w:val="vi-VN"/>
        </w:rPr>
        <w:t xml:space="preserve"> </w:t>
      </w:r>
      <w:r w:rsidRPr="00123AE3">
        <w:rPr>
          <w:rFonts w:ascii="Times New Roman" w:hAnsi="Times New Roman" w:cs="Times New Roman"/>
          <w:lang w:val="vi-VN"/>
        </w:rPr>
        <w:t>của</w:t>
      </w:r>
      <w:r w:rsidRPr="007A1464">
        <w:rPr>
          <w:rFonts w:ascii="Times New Roman" w:hAnsi="Times New Roman" w:cs="Times New Roman"/>
          <w:lang w:val="vi-VN"/>
        </w:rPr>
        <w:t xml:space="preserve"> </w:t>
      </w:r>
      <w:r w:rsidRPr="00123AE3">
        <w:rPr>
          <w:rFonts w:ascii="Times New Roman" w:hAnsi="Times New Roman" w:cs="Times New Roman"/>
          <w:position w:val="-12"/>
        </w:rPr>
        <w:object w:dxaOrig="200" w:dyaOrig="380" w14:anchorId="1CC89393">
          <v:shape id="_x0000_i1948" type="#_x0000_t75" style="width:10.15pt;height:19pt" o:ole="">
            <v:imagedata r:id="rId65" o:title=""/>
          </v:shape>
          <o:OLEObject Type="Embed" ProgID="Equation.DSMT4" ShapeID="_x0000_i1948" DrawAspect="Content" ObjectID="_1779715369" r:id="rId66"/>
        </w:object>
      </w:r>
      <w:r w:rsidRPr="007A1464">
        <w:rPr>
          <w:rFonts w:ascii="Times New Roman" w:hAnsi="Times New Roman" w:cs="Times New Roman"/>
          <w:lang w:val="vi-VN"/>
        </w:rPr>
        <w:t>C.</w:t>
      </w:r>
    </w:p>
    <w:p w14:paraId="68662E64" w14:textId="3E01BAB3" w:rsidR="007A1464" w:rsidRPr="007A1464" w:rsidRDefault="007A1464" w:rsidP="007A1464">
      <w:pPr>
        <w:spacing w:after="0"/>
        <w:ind w:firstLine="142"/>
        <w:rPr>
          <w:rFonts w:ascii="Times New Roman" w:hAnsi="Times New Roman" w:cs="Times New Roman"/>
          <w:lang w:val="vi-VN"/>
        </w:rPr>
      </w:pPr>
      <w:r w:rsidRPr="007A1464">
        <w:rPr>
          <w:rFonts w:ascii="Times New Roman" w:hAnsi="Times New Roman" w:cs="Times New Roman"/>
          <w:lang w:val="vi-VN"/>
        </w:rPr>
        <w:t xml:space="preserve">b) </w:t>
      </w:r>
      <w:r w:rsidRPr="00123AE3">
        <w:rPr>
          <w:rFonts w:ascii="Times New Roman" w:hAnsi="Times New Roman" w:cs="Times New Roman"/>
          <w:lang w:val="vi-VN"/>
        </w:rPr>
        <w:t>Phóng xạ</w:t>
      </w:r>
      <w:r w:rsidRPr="007A1464">
        <w:rPr>
          <w:rFonts w:ascii="Times New Roman" w:hAnsi="Times New Roman" w:cs="Times New Roman"/>
          <w:lang w:val="vi-VN"/>
        </w:rPr>
        <w:t xml:space="preserve"> 1</w:t>
      </w:r>
      <w:r w:rsidRPr="00123AE3">
        <w:rPr>
          <w:rFonts w:ascii="Times New Roman" w:hAnsi="Times New Roman" w:cs="Times New Roman"/>
          <w:lang w:val="vi-VN"/>
        </w:rPr>
        <w:t xml:space="preserve"> hạt </w:t>
      </w:r>
      <w:r>
        <w:rPr>
          <w:rFonts w:ascii="Times New Roman" w:hAnsi="Times New Roman" w:cs="Times New Roman"/>
          <w:lang w:val="vi-VN"/>
        </w:rPr>
        <w:sym w:font="Symbol" w:char="F062"/>
      </w:r>
      <w:r w:rsidRPr="00123AE3">
        <w:rPr>
          <w:rFonts w:ascii="Times New Roman" w:hAnsi="Times New Roman" w:cs="Times New Roman"/>
          <w:lang w:val="vi-VN"/>
        </w:rPr>
        <w:t xml:space="preserve"> của</w:t>
      </w:r>
      <w:r w:rsidRPr="007A1464">
        <w:rPr>
          <w:rFonts w:ascii="Times New Roman" w:hAnsi="Times New Roman" w:cs="Times New Roman"/>
          <w:lang w:val="vi-VN"/>
        </w:rPr>
        <w:t xml:space="preserve"> </w:t>
      </w:r>
      <w:r w:rsidRPr="007A1464">
        <w:rPr>
          <w:rFonts w:ascii="Times New Roman" w:hAnsi="Times New Roman" w:cs="Times New Roman"/>
          <w:vertAlign w:val="superscript"/>
          <w:lang w:val="vi-VN"/>
        </w:rPr>
        <w:t>99</w:t>
      </w:r>
      <w:r w:rsidRPr="007A1464">
        <w:rPr>
          <w:rFonts w:ascii="Times New Roman" w:hAnsi="Times New Roman" w:cs="Times New Roman"/>
          <w:lang w:val="vi-VN"/>
        </w:rPr>
        <w:t>Mo (đồng vị molybdenum-99)</w:t>
      </w:r>
    </w:p>
    <w:p w14:paraId="330E8EDE" w14:textId="748712B4" w:rsidR="007A1464" w:rsidRPr="007A1464" w:rsidRDefault="007A1464" w:rsidP="007A1464">
      <w:pPr>
        <w:spacing w:after="0"/>
        <w:ind w:firstLine="142"/>
        <w:rPr>
          <w:rFonts w:ascii="Times New Roman" w:hAnsi="Times New Roman" w:cs="Times New Roman"/>
          <w:lang w:val="vi-VN"/>
        </w:rPr>
      </w:pPr>
      <w:r w:rsidRPr="007A1464">
        <w:rPr>
          <w:rFonts w:ascii="Times New Roman" w:hAnsi="Times New Roman" w:cs="Times New Roman"/>
          <w:lang w:val="vi-VN"/>
        </w:rPr>
        <w:t xml:space="preserve">c) </w:t>
      </w:r>
      <w:r w:rsidRPr="00123AE3">
        <w:rPr>
          <w:rFonts w:ascii="Times New Roman" w:hAnsi="Times New Roman" w:cs="Times New Roman"/>
          <w:lang w:val="vi-VN"/>
        </w:rPr>
        <w:t xml:space="preserve">Phóng xạ </w:t>
      </w:r>
      <w:r w:rsidRPr="007A1464">
        <w:rPr>
          <w:rFonts w:ascii="Times New Roman" w:hAnsi="Times New Roman" w:cs="Times New Roman"/>
          <w:lang w:val="vi-VN"/>
        </w:rPr>
        <w:t>1</w:t>
      </w:r>
      <w:r w:rsidRPr="00123AE3">
        <w:rPr>
          <w:rFonts w:ascii="Times New Roman" w:hAnsi="Times New Roman" w:cs="Times New Roman"/>
          <w:lang w:val="vi-VN"/>
        </w:rPr>
        <w:t xml:space="preserve"> hạt. </w:t>
      </w:r>
      <w:r>
        <w:rPr>
          <w:rFonts w:ascii="Times New Roman" w:hAnsi="Times New Roman" w:cs="Times New Roman"/>
          <w:lang w:val="vi-VN"/>
        </w:rPr>
        <w:t>α</w:t>
      </w:r>
      <w:r w:rsidRPr="007A1464">
        <w:rPr>
          <w:rFonts w:ascii="Times New Roman" w:hAnsi="Times New Roman" w:cs="Times New Roman"/>
          <w:lang w:val="vi-VN"/>
        </w:rPr>
        <w:t xml:space="preserve"> </w:t>
      </w:r>
      <w:r w:rsidRPr="00123AE3">
        <w:rPr>
          <w:rFonts w:ascii="Times New Roman" w:hAnsi="Times New Roman" w:cs="Times New Roman"/>
          <w:lang w:val="vi-VN"/>
        </w:rPr>
        <w:t>kèm</w:t>
      </w:r>
      <w:r w:rsidRPr="007A1464">
        <w:rPr>
          <w:rFonts w:ascii="Times New Roman" w:hAnsi="Times New Roman" w:cs="Times New Roman"/>
          <w:lang w:val="vi-VN"/>
        </w:rPr>
        <w:t xml:space="preserve"> theo </w:t>
      </w:r>
      <w:r>
        <w:rPr>
          <w:rFonts w:ascii="Times New Roman" w:hAnsi="Times New Roman" w:cs="Times New Roman"/>
        </w:rPr>
        <w:t>γ</w:t>
      </w:r>
      <w:r w:rsidRPr="007A1464">
        <w:rPr>
          <w:rFonts w:ascii="Times New Roman" w:hAnsi="Times New Roman" w:cs="Times New Roman"/>
          <w:lang w:val="vi-VN"/>
        </w:rPr>
        <w:t xml:space="preserve"> từ </w:t>
      </w:r>
      <w:r w:rsidRPr="00123AE3">
        <w:rPr>
          <w:rFonts w:ascii="Times New Roman" w:hAnsi="Times New Roman" w:cs="Times New Roman"/>
          <w:position w:val="-12"/>
        </w:rPr>
        <w:object w:dxaOrig="300" w:dyaOrig="380" w14:anchorId="55D232F6">
          <v:shape id="_x0000_i1955" type="#_x0000_t75" style="width:15pt;height:19pt" o:ole="">
            <v:imagedata r:id="rId67" o:title=""/>
          </v:shape>
          <o:OLEObject Type="Embed" ProgID="Equation.DSMT4" ShapeID="_x0000_i1955" DrawAspect="Content" ObjectID="_1779715370" r:id="rId68"/>
        </w:object>
      </w:r>
      <w:r w:rsidRPr="007A1464">
        <w:rPr>
          <w:rFonts w:ascii="Times New Roman" w:hAnsi="Times New Roman" w:cs="Times New Roman"/>
          <w:lang w:val="vi-VN"/>
        </w:rPr>
        <w:t>W</w:t>
      </w:r>
    </w:p>
    <w:p w14:paraId="508B9AA3" w14:textId="77777777" w:rsidR="007A1464" w:rsidRPr="007A1464" w:rsidRDefault="007A1464" w:rsidP="007A1464">
      <w:pPr>
        <w:numPr>
          <w:ilvl w:val="0"/>
          <w:numId w:val="21"/>
        </w:numPr>
        <w:spacing w:after="0"/>
        <w:ind w:left="0" w:firstLine="0"/>
        <w:rPr>
          <w:rFonts w:ascii="Times New Roman" w:hAnsi="Times New Roman" w:cs="Times New Roman"/>
          <w:lang w:val="vi-VN"/>
        </w:rPr>
      </w:pPr>
      <w:r w:rsidRPr="00123AE3">
        <w:rPr>
          <w:rFonts w:ascii="Times New Roman" w:hAnsi="Times New Roman" w:cs="Times New Roman"/>
          <w:lang w:val="vi-VN"/>
        </w:rPr>
        <w:t>Tìm hằng số tốc độ phản ứng</w:t>
      </w:r>
      <w:r w:rsidRPr="007A1464">
        <w:rPr>
          <w:rFonts w:ascii="Times New Roman" w:hAnsi="Times New Roman" w:cs="Times New Roman"/>
          <w:lang w:val="vi-VN"/>
        </w:rPr>
        <w:t xml:space="preserve"> k ở</w:t>
      </w:r>
      <w:r w:rsidRPr="00123AE3">
        <w:rPr>
          <w:rFonts w:ascii="Times New Roman" w:hAnsi="Times New Roman" w:cs="Times New Roman"/>
          <w:lang w:val="vi-VN"/>
        </w:rPr>
        <w:t xml:space="preserve"> 273</w:t>
      </w:r>
      <w:r w:rsidRPr="007A1464">
        <w:rPr>
          <w:rFonts w:ascii="Times New Roman" w:hAnsi="Times New Roman" w:cs="Times New Roman"/>
          <w:lang w:val="vi-VN"/>
        </w:rPr>
        <w:t xml:space="preserve"> K</w:t>
      </w:r>
      <w:r w:rsidRPr="00123AE3">
        <w:rPr>
          <w:rFonts w:ascii="Times New Roman" w:hAnsi="Times New Roman" w:cs="Times New Roman"/>
          <w:lang w:val="vi-VN"/>
        </w:rPr>
        <w:t xml:space="preserve"> </w:t>
      </w:r>
      <w:r w:rsidRPr="007A1464">
        <w:rPr>
          <w:rFonts w:ascii="Times New Roman" w:hAnsi="Times New Roman" w:cs="Times New Roman"/>
          <w:lang w:val="vi-VN"/>
        </w:rPr>
        <w:t>c</w:t>
      </w:r>
      <w:r w:rsidRPr="00123AE3">
        <w:rPr>
          <w:rFonts w:ascii="Times New Roman" w:hAnsi="Times New Roman" w:cs="Times New Roman"/>
          <w:lang w:val="vi-VN"/>
        </w:rPr>
        <w:t>ủa phản ứng phân hủy.</w:t>
      </w:r>
    </w:p>
    <w:p w14:paraId="16B83DB4" w14:textId="77777777" w:rsidR="007A1464" w:rsidRPr="007A1464" w:rsidRDefault="007A1464" w:rsidP="007A1464">
      <w:pPr>
        <w:spacing w:after="0"/>
        <w:jc w:val="center"/>
        <w:rPr>
          <w:rFonts w:ascii="Times New Roman" w:hAnsi="Times New Roman" w:cs="Times New Roman"/>
          <w:lang w:val="vi-VN"/>
        </w:rPr>
      </w:pPr>
      <w:r w:rsidRPr="007A1464">
        <w:rPr>
          <w:rFonts w:ascii="Times New Roman" w:hAnsi="Times New Roman" w:cs="Times New Roman"/>
          <w:lang w:val="vi-VN"/>
        </w:rPr>
        <w:t>N</w:t>
      </w:r>
      <w:r w:rsidRPr="007A1464">
        <w:rPr>
          <w:rFonts w:ascii="Times New Roman" w:hAnsi="Times New Roman" w:cs="Times New Roman"/>
          <w:vertAlign w:val="subscript"/>
          <w:lang w:val="vi-VN"/>
        </w:rPr>
        <w:t>2</w:t>
      </w:r>
      <w:r w:rsidRPr="007A1464">
        <w:rPr>
          <w:rFonts w:ascii="Times New Roman" w:hAnsi="Times New Roman" w:cs="Times New Roman"/>
          <w:lang w:val="vi-VN"/>
        </w:rPr>
        <w:t>O</w:t>
      </w:r>
      <w:r w:rsidRPr="007A1464">
        <w:rPr>
          <w:rFonts w:ascii="Times New Roman" w:hAnsi="Times New Roman" w:cs="Times New Roman"/>
          <w:vertAlign w:val="subscript"/>
          <w:lang w:val="vi-VN"/>
        </w:rPr>
        <w:t>5</w:t>
      </w:r>
      <w:r w:rsidRPr="007A1464">
        <w:rPr>
          <w:rFonts w:ascii="Times New Roman" w:hAnsi="Times New Roman" w:cs="Times New Roman"/>
          <w:lang w:val="vi-VN"/>
        </w:rPr>
        <w:t>(g) → N</w:t>
      </w:r>
      <w:r w:rsidRPr="007A1464">
        <w:rPr>
          <w:rFonts w:ascii="Times New Roman" w:hAnsi="Times New Roman" w:cs="Times New Roman"/>
          <w:vertAlign w:val="subscript"/>
          <w:lang w:val="vi-VN"/>
        </w:rPr>
        <w:t>2</w:t>
      </w:r>
      <w:r w:rsidRPr="007A1464">
        <w:rPr>
          <w:rFonts w:ascii="Times New Roman" w:hAnsi="Times New Roman" w:cs="Times New Roman"/>
          <w:lang w:val="vi-VN"/>
        </w:rPr>
        <w:t>O</w:t>
      </w:r>
      <w:r w:rsidRPr="007A1464">
        <w:rPr>
          <w:rFonts w:ascii="Times New Roman" w:hAnsi="Times New Roman" w:cs="Times New Roman"/>
          <w:vertAlign w:val="subscript"/>
          <w:lang w:val="vi-VN"/>
        </w:rPr>
        <w:t>4</w:t>
      </w:r>
      <w:r w:rsidRPr="007A1464">
        <w:rPr>
          <w:rFonts w:ascii="Times New Roman" w:hAnsi="Times New Roman" w:cs="Times New Roman"/>
          <w:lang w:val="vi-VN"/>
        </w:rPr>
        <w:t>(g) + 1/2O</w:t>
      </w:r>
      <w:r w:rsidRPr="007A1464">
        <w:rPr>
          <w:rFonts w:ascii="Times New Roman" w:hAnsi="Times New Roman" w:cs="Times New Roman"/>
          <w:vertAlign w:val="subscript"/>
          <w:lang w:val="vi-VN"/>
        </w:rPr>
        <w:t>2</w:t>
      </w:r>
      <w:r w:rsidRPr="007A1464">
        <w:rPr>
          <w:rFonts w:ascii="Times New Roman" w:hAnsi="Times New Roman" w:cs="Times New Roman"/>
          <w:lang w:val="vi-VN"/>
        </w:rPr>
        <w:t>(g)</w:t>
      </w:r>
    </w:p>
    <w:p w14:paraId="3523D7BE" w14:textId="77777777" w:rsidR="007A1464" w:rsidRPr="007A1464" w:rsidRDefault="007A1464" w:rsidP="007A1464">
      <w:pPr>
        <w:spacing w:after="0"/>
        <w:rPr>
          <w:rFonts w:ascii="Times New Roman" w:hAnsi="Times New Roman" w:cs="Times New Roman"/>
          <w:lang w:val="vi-VN"/>
        </w:rPr>
      </w:pPr>
      <w:r w:rsidRPr="00123AE3">
        <w:rPr>
          <w:rFonts w:ascii="Times New Roman" w:hAnsi="Times New Roman" w:cs="Times New Roman"/>
          <w:lang w:val="vi-VN"/>
        </w:rPr>
        <w:t xml:space="preserve">Biết rằng </w:t>
      </w:r>
      <w:r w:rsidRPr="007A1464">
        <w:rPr>
          <w:rFonts w:ascii="Times New Roman" w:hAnsi="Times New Roman" w:cs="Times New Roman"/>
          <w:lang w:val="vi-VN"/>
        </w:rPr>
        <w:t>ở</w:t>
      </w:r>
      <w:r w:rsidRPr="00123AE3">
        <w:rPr>
          <w:rFonts w:ascii="Times New Roman" w:hAnsi="Times New Roman" w:cs="Times New Roman"/>
          <w:lang w:val="vi-VN"/>
        </w:rPr>
        <w:t xml:space="preserve"> 300 </w:t>
      </w:r>
      <w:r w:rsidRPr="007A1464">
        <w:rPr>
          <w:rFonts w:ascii="Times New Roman" w:hAnsi="Times New Roman" w:cs="Times New Roman"/>
          <w:lang w:val="vi-VN"/>
        </w:rPr>
        <w:t>K</w:t>
      </w:r>
      <w:r w:rsidRPr="00123AE3">
        <w:rPr>
          <w:rFonts w:ascii="Times New Roman" w:hAnsi="Times New Roman" w:cs="Times New Roman"/>
          <w:lang w:val="vi-VN"/>
        </w:rPr>
        <w:t xml:space="preserve"> </w:t>
      </w:r>
      <w:r w:rsidRPr="007A1464">
        <w:rPr>
          <w:rFonts w:ascii="Times New Roman" w:hAnsi="Times New Roman" w:cs="Times New Roman"/>
          <w:lang w:val="vi-VN"/>
        </w:rPr>
        <w:t>n</w:t>
      </w:r>
      <w:r w:rsidRPr="00123AE3">
        <w:rPr>
          <w:rFonts w:ascii="Times New Roman" w:hAnsi="Times New Roman" w:cs="Times New Roman"/>
          <w:lang w:val="vi-VN"/>
        </w:rPr>
        <w:t>ăng lượng hoạt hóa là. 111</w:t>
      </w:r>
      <w:r w:rsidRPr="007A1464">
        <w:rPr>
          <w:rFonts w:ascii="Times New Roman" w:hAnsi="Times New Roman" w:cs="Times New Roman"/>
          <w:lang w:val="vi-VN"/>
        </w:rPr>
        <w:t xml:space="preserve"> kJ/mol v</w:t>
      </w:r>
      <w:r w:rsidRPr="00123AE3">
        <w:rPr>
          <w:rFonts w:ascii="Times New Roman" w:hAnsi="Times New Roman" w:cs="Times New Roman"/>
          <w:lang w:val="vi-VN"/>
        </w:rPr>
        <w:t>à hằng số tốc độ phản ứng</w:t>
      </w:r>
      <w:r w:rsidRPr="007A1464">
        <w:rPr>
          <w:rFonts w:ascii="Times New Roman" w:hAnsi="Times New Roman" w:cs="Times New Roman"/>
          <w:lang w:val="vi-VN"/>
        </w:rPr>
        <w:t xml:space="preserve"> l</w:t>
      </w:r>
      <w:r w:rsidRPr="00123AE3">
        <w:rPr>
          <w:rFonts w:ascii="Times New Roman" w:hAnsi="Times New Roman" w:cs="Times New Roman"/>
          <w:lang w:val="vi-VN"/>
        </w:rPr>
        <w:t xml:space="preserve">à. </w:t>
      </w:r>
      <w:r w:rsidRPr="007A1464">
        <w:rPr>
          <w:rFonts w:ascii="Times New Roman" w:hAnsi="Times New Roman" w:cs="Times New Roman"/>
          <w:lang w:val="vi-VN"/>
        </w:rPr>
        <w:t>10</w:t>
      </w:r>
      <w:r w:rsidRPr="007A1464">
        <w:rPr>
          <w:rFonts w:ascii="Times New Roman" w:hAnsi="Times New Roman" w:cs="Times New Roman"/>
          <w:vertAlign w:val="superscript"/>
          <w:lang w:val="vi-VN"/>
        </w:rPr>
        <w:t>-10</w:t>
      </w:r>
      <w:r w:rsidRPr="007A1464">
        <w:rPr>
          <w:rFonts w:ascii="Times New Roman" w:hAnsi="Times New Roman" w:cs="Times New Roman"/>
          <w:lang w:val="vi-VN"/>
        </w:rPr>
        <w:t>s</w:t>
      </w:r>
      <w:r w:rsidRPr="007A1464">
        <w:rPr>
          <w:rFonts w:ascii="Times New Roman" w:hAnsi="Times New Roman" w:cs="Times New Roman"/>
          <w:vertAlign w:val="superscript"/>
          <w:lang w:val="vi-VN"/>
        </w:rPr>
        <w:t>-1</w:t>
      </w:r>
      <w:r w:rsidRPr="007A1464">
        <w:rPr>
          <w:rFonts w:ascii="Times New Roman" w:hAnsi="Times New Roman" w:cs="Times New Roman"/>
          <w:lang w:val="vi-VN"/>
        </w:rPr>
        <w:t>.</w:t>
      </w:r>
    </w:p>
    <w:p w14:paraId="3B185416" w14:textId="77777777" w:rsidR="007A1464" w:rsidRPr="007A1464" w:rsidRDefault="007A1464" w:rsidP="007A1464">
      <w:pPr>
        <w:numPr>
          <w:ilvl w:val="0"/>
          <w:numId w:val="21"/>
        </w:numPr>
        <w:spacing w:after="0"/>
        <w:ind w:left="0" w:firstLine="0"/>
        <w:rPr>
          <w:rFonts w:ascii="Times New Roman" w:hAnsi="Times New Roman" w:cs="Times New Roman"/>
          <w:lang w:val="vi-VN"/>
        </w:rPr>
      </w:pPr>
      <w:r w:rsidRPr="00123AE3">
        <w:rPr>
          <w:rFonts w:ascii="Times New Roman" w:hAnsi="Times New Roman" w:cs="Times New Roman"/>
          <w:lang w:val="vi-VN"/>
        </w:rPr>
        <w:t xml:space="preserve">Phản ứng tổng hợp </w:t>
      </w:r>
      <w:r w:rsidRPr="007A1464">
        <w:rPr>
          <w:rFonts w:ascii="Times New Roman" w:hAnsi="Times New Roman" w:cs="Times New Roman"/>
          <w:lang w:val="vi-VN"/>
        </w:rPr>
        <w:t>SO</w:t>
      </w:r>
      <w:r w:rsidRPr="007A1464">
        <w:rPr>
          <w:rFonts w:ascii="Times New Roman" w:hAnsi="Times New Roman" w:cs="Times New Roman"/>
          <w:vertAlign w:val="subscript"/>
          <w:lang w:val="vi-VN"/>
        </w:rPr>
        <w:t>3</w:t>
      </w:r>
      <w:r w:rsidRPr="00123AE3">
        <w:rPr>
          <w:rFonts w:ascii="Times New Roman" w:hAnsi="Times New Roman" w:cs="Times New Roman"/>
          <w:lang w:val="vi-VN"/>
        </w:rPr>
        <w:t xml:space="preserve"> </w:t>
      </w:r>
      <w:r w:rsidRPr="007A1464">
        <w:rPr>
          <w:rFonts w:ascii="Times New Roman" w:hAnsi="Times New Roman" w:cs="Times New Roman"/>
          <w:lang w:val="vi-VN"/>
        </w:rPr>
        <w:t>t</w:t>
      </w:r>
      <w:r w:rsidRPr="00123AE3">
        <w:rPr>
          <w:rFonts w:ascii="Times New Roman" w:hAnsi="Times New Roman" w:cs="Times New Roman"/>
          <w:lang w:val="vi-VN"/>
        </w:rPr>
        <w:t>rong dây chuyền sản xuất sulfuric acid.</w:t>
      </w:r>
    </w:p>
    <w:p w14:paraId="2F5EB572" w14:textId="77777777" w:rsidR="007A1464" w:rsidRPr="007A1464" w:rsidRDefault="007A1464" w:rsidP="007A1464">
      <w:pPr>
        <w:spacing w:after="0"/>
        <w:jc w:val="center"/>
        <w:rPr>
          <w:rFonts w:ascii="Times New Roman" w:hAnsi="Times New Roman" w:cs="Times New Roman"/>
          <w:lang w:val="vi-VN"/>
        </w:rPr>
      </w:pPr>
      <w:r w:rsidRPr="007A1464">
        <w:rPr>
          <w:rFonts w:ascii="Times New Roman" w:hAnsi="Times New Roman" w:cs="Times New Roman"/>
          <w:lang w:val="vi-VN"/>
        </w:rPr>
        <w:t>2SO</w:t>
      </w:r>
      <w:r w:rsidRPr="007A1464">
        <w:rPr>
          <w:rFonts w:ascii="Times New Roman" w:hAnsi="Times New Roman" w:cs="Times New Roman"/>
          <w:vertAlign w:val="subscript"/>
          <w:lang w:val="vi-VN"/>
        </w:rPr>
        <w:t>2</w:t>
      </w:r>
      <w:r w:rsidRPr="007A1464">
        <w:rPr>
          <w:rFonts w:ascii="Times New Roman" w:hAnsi="Times New Roman" w:cs="Times New Roman"/>
          <w:lang w:val="vi-VN"/>
        </w:rPr>
        <w:t>(g) + O</w:t>
      </w:r>
      <w:r w:rsidRPr="007A1464">
        <w:rPr>
          <w:rFonts w:ascii="Times New Roman" w:hAnsi="Times New Roman" w:cs="Times New Roman"/>
          <w:vertAlign w:val="subscript"/>
          <w:lang w:val="vi-VN"/>
        </w:rPr>
        <w:t>2</w:t>
      </w:r>
      <w:r w:rsidRPr="007A1464">
        <w:rPr>
          <w:rFonts w:ascii="Times New Roman" w:hAnsi="Times New Roman" w:cs="Times New Roman"/>
          <w:lang w:val="vi-VN"/>
        </w:rPr>
        <w:t>(g) → 2SO</w:t>
      </w:r>
      <w:r w:rsidRPr="007A1464">
        <w:rPr>
          <w:rFonts w:ascii="Times New Roman" w:hAnsi="Times New Roman" w:cs="Times New Roman"/>
          <w:vertAlign w:val="subscript"/>
          <w:lang w:val="vi-VN"/>
        </w:rPr>
        <w:t>3</w:t>
      </w:r>
      <w:r w:rsidRPr="007A1464">
        <w:rPr>
          <w:rFonts w:ascii="Times New Roman" w:hAnsi="Times New Roman" w:cs="Times New Roman"/>
          <w:lang w:val="vi-VN"/>
        </w:rPr>
        <w:t>(g)</w:t>
      </w:r>
    </w:p>
    <w:p w14:paraId="5F63AE01" w14:textId="77777777" w:rsidR="007A1464" w:rsidRPr="002F633A" w:rsidRDefault="007A1464" w:rsidP="007A1464">
      <w:pPr>
        <w:spacing w:after="0"/>
        <w:rPr>
          <w:rFonts w:ascii="Times New Roman" w:hAnsi="Times New Roman" w:cs="Times New Roman"/>
          <w:lang w:val="vi-VN"/>
        </w:rPr>
      </w:pPr>
      <w:r w:rsidRPr="00123AE3">
        <w:rPr>
          <w:rFonts w:ascii="Times New Roman" w:hAnsi="Times New Roman" w:cs="Times New Roman"/>
          <w:lang w:val="vi-VN"/>
        </w:rPr>
        <w:t>Tốc độ phản ứng thay đổi như thế nào? Khi tăng nhiệt độ từ. 350</w:t>
      </w:r>
      <w:r w:rsidRPr="002F633A">
        <w:rPr>
          <w:rFonts w:ascii="Times New Roman" w:hAnsi="Times New Roman" w:cs="Times New Roman"/>
          <w:vertAlign w:val="superscript"/>
          <w:lang w:val="vi-VN"/>
        </w:rPr>
        <w:t>0</w:t>
      </w:r>
      <w:r w:rsidRPr="002F633A">
        <w:rPr>
          <w:rFonts w:ascii="Times New Roman" w:hAnsi="Times New Roman" w:cs="Times New Roman"/>
          <w:lang w:val="vi-VN"/>
        </w:rPr>
        <w:t>C</w:t>
      </w:r>
      <w:r w:rsidRPr="00123AE3">
        <w:rPr>
          <w:rFonts w:ascii="Times New Roman" w:hAnsi="Times New Roman" w:cs="Times New Roman"/>
          <w:lang w:val="vi-VN"/>
        </w:rPr>
        <w:t xml:space="preserve"> lên 450</w:t>
      </w:r>
      <w:r w:rsidRPr="002F633A">
        <w:rPr>
          <w:rFonts w:ascii="Times New Roman" w:hAnsi="Times New Roman" w:cs="Times New Roman"/>
          <w:vertAlign w:val="superscript"/>
          <w:lang w:val="vi-VN"/>
        </w:rPr>
        <w:t>0</w:t>
      </w:r>
      <w:r w:rsidRPr="002F633A">
        <w:rPr>
          <w:rFonts w:ascii="Times New Roman" w:hAnsi="Times New Roman" w:cs="Times New Roman"/>
          <w:lang w:val="vi-VN"/>
        </w:rPr>
        <w:t>C</w:t>
      </w:r>
      <w:r w:rsidRPr="00123AE3">
        <w:rPr>
          <w:rFonts w:ascii="Times New Roman" w:hAnsi="Times New Roman" w:cs="Times New Roman"/>
          <w:lang w:val="vi-VN"/>
        </w:rPr>
        <w:t xml:space="preserve">. Biết năng lượng hoạt hóa của phản ứng </w:t>
      </w:r>
      <w:r w:rsidRPr="002F633A">
        <w:rPr>
          <w:rFonts w:ascii="Times New Roman" w:hAnsi="Times New Roman" w:cs="Times New Roman"/>
          <w:lang w:val="vi-VN"/>
        </w:rPr>
        <w:t>l</w:t>
      </w:r>
      <w:r w:rsidRPr="00123AE3">
        <w:rPr>
          <w:rFonts w:ascii="Times New Roman" w:hAnsi="Times New Roman" w:cs="Times New Roman"/>
          <w:lang w:val="vi-VN"/>
        </w:rPr>
        <w:t xml:space="preserve">à 314 </w:t>
      </w:r>
      <w:r w:rsidRPr="002F633A">
        <w:rPr>
          <w:rFonts w:ascii="Times New Roman" w:hAnsi="Times New Roman" w:cs="Times New Roman"/>
          <w:lang w:val="vi-VN"/>
        </w:rPr>
        <w:t>kJ/mol</w:t>
      </w:r>
    </w:p>
    <w:p w14:paraId="002F0D55" w14:textId="55F43495" w:rsidR="00A14123" w:rsidRPr="007A1464" w:rsidRDefault="007A1464" w:rsidP="00D528B1">
      <w:pPr>
        <w:numPr>
          <w:ilvl w:val="0"/>
          <w:numId w:val="21"/>
        </w:numPr>
        <w:spacing w:after="0"/>
        <w:ind w:left="0" w:firstLine="0"/>
        <w:rPr>
          <w:rFonts w:ascii="Times New Roman" w:hAnsi="Times New Roman" w:cs="Times New Roman"/>
          <w:bCs/>
          <w:lang w:val="vi-VN"/>
        </w:rPr>
      </w:pPr>
      <w:r w:rsidRPr="007A1464">
        <w:rPr>
          <w:rFonts w:ascii="Times New Roman" w:hAnsi="Times New Roman" w:cs="Times New Roman"/>
          <w:bCs/>
          <w:lang w:val="vi-VN"/>
        </w:rPr>
        <w:t xml:space="preserve">Cho </w:t>
      </w:r>
      <w:r w:rsidRPr="00D528B1">
        <w:rPr>
          <w:rFonts w:ascii="Times New Roman" w:hAnsi="Times New Roman" w:cs="Times New Roman"/>
          <w:lang w:val="vi-VN"/>
        </w:rPr>
        <w:t>phản</w:t>
      </w:r>
      <w:r w:rsidRPr="007A1464">
        <w:rPr>
          <w:rFonts w:ascii="Times New Roman" w:hAnsi="Times New Roman" w:cs="Times New Roman"/>
          <w:bCs/>
          <w:lang w:val="vi-VN"/>
        </w:rPr>
        <w:t xml:space="preserve"> ứng hóa học: CO</w:t>
      </w:r>
      <w:r w:rsidRPr="007A1464">
        <w:rPr>
          <w:rFonts w:ascii="Times New Roman" w:hAnsi="Times New Roman" w:cs="Times New Roman"/>
          <w:bCs/>
          <w:vertAlign w:val="subscript"/>
          <w:lang w:val="vi-VN"/>
        </w:rPr>
        <w:t>2</w:t>
      </w:r>
      <w:r w:rsidRPr="007A1464">
        <w:rPr>
          <w:rFonts w:ascii="Times New Roman" w:hAnsi="Times New Roman" w:cs="Times New Roman"/>
          <w:bCs/>
          <w:lang w:val="vi-VN"/>
        </w:rPr>
        <w:t>(g) → CO(g) + 1/2O</w:t>
      </w:r>
      <w:r w:rsidRPr="007A1464">
        <w:rPr>
          <w:rFonts w:ascii="Times New Roman" w:hAnsi="Times New Roman" w:cs="Times New Roman"/>
          <w:bCs/>
          <w:vertAlign w:val="subscript"/>
          <w:lang w:val="vi-VN"/>
        </w:rPr>
        <w:t>2</w:t>
      </w:r>
      <w:r w:rsidRPr="007A1464">
        <w:rPr>
          <w:rFonts w:ascii="Times New Roman" w:hAnsi="Times New Roman" w:cs="Times New Roman"/>
          <w:bCs/>
          <w:lang w:val="vi-VN"/>
        </w:rPr>
        <w:t>(g) và các dữ liệu</w:t>
      </w:r>
    </w:p>
    <w:tbl>
      <w:tblPr>
        <w:tblStyle w:val="LiBang"/>
        <w:tblW w:w="0" w:type="auto"/>
        <w:tblLook w:val="04A0" w:firstRow="1" w:lastRow="0" w:firstColumn="1" w:lastColumn="0" w:noHBand="0" w:noVBand="1"/>
      </w:tblPr>
      <w:tblGrid>
        <w:gridCol w:w="2512"/>
        <w:gridCol w:w="2503"/>
        <w:gridCol w:w="2505"/>
        <w:gridCol w:w="2504"/>
      </w:tblGrid>
      <w:tr w:rsidR="007A1464" w14:paraId="51B595FF" w14:textId="77777777" w:rsidTr="007A1464">
        <w:tc>
          <w:tcPr>
            <w:tcW w:w="2562" w:type="dxa"/>
          </w:tcPr>
          <w:p w14:paraId="50BEE8C7" w14:textId="69412EDC"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Chất</w:t>
            </w:r>
          </w:p>
        </w:tc>
        <w:tc>
          <w:tcPr>
            <w:tcW w:w="2562" w:type="dxa"/>
          </w:tcPr>
          <w:p w14:paraId="46F507FD" w14:textId="3EB40C35"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O</w:t>
            </w:r>
            <w:r>
              <w:rPr>
                <w:rFonts w:ascii="Times New Roman" w:hAnsi="Times New Roman" w:cs="Times New Roman"/>
                <w:bCs/>
                <w:vertAlign w:val="subscript"/>
              </w:rPr>
              <w:t>2</w:t>
            </w:r>
            <w:r>
              <w:rPr>
                <w:rFonts w:ascii="Times New Roman" w:hAnsi="Times New Roman" w:cs="Times New Roman"/>
                <w:bCs/>
              </w:rPr>
              <w:t>(g)</w:t>
            </w:r>
          </w:p>
        </w:tc>
        <w:tc>
          <w:tcPr>
            <w:tcW w:w="2563" w:type="dxa"/>
          </w:tcPr>
          <w:p w14:paraId="41404BC1" w14:textId="5F19A5BA"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CO</w:t>
            </w:r>
            <w:r>
              <w:rPr>
                <w:rFonts w:ascii="Times New Roman" w:hAnsi="Times New Roman" w:cs="Times New Roman"/>
                <w:bCs/>
                <w:vertAlign w:val="subscript"/>
              </w:rPr>
              <w:t>2</w:t>
            </w:r>
            <w:r>
              <w:rPr>
                <w:rFonts w:ascii="Times New Roman" w:hAnsi="Times New Roman" w:cs="Times New Roman"/>
                <w:bCs/>
              </w:rPr>
              <w:t>(g)</w:t>
            </w:r>
          </w:p>
        </w:tc>
        <w:tc>
          <w:tcPr>
            <w:tcW w:w="2563" w:type="dxa"/>
          </w:tcPr>
          <w:p w14:paraId="5AA6F298" w14:textId="082489B9"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CO(g)</w:t>
            </w:r>
          </w:p>
        </w:tc>
      </w:tr>
      <w:tr w:rsidR="007A1464" w14:paraId="72169E0C" w14:textId="77777777" w:rsidTr="007A1464">
        <w:tc>
          <w:tcPr>
            <w:tcW w:w="2562" w:type="dxa"/>
          </w:tcPr>
          <w:p w14:paraId="3E483D3D" w14:textId="53A1977C"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lang w:val="vi-VN"/>
              </w:rPr>
              <w:sym w:font="Symbol" w:char="F044"/>
            </w:r>
            <w:r>
              <w:rPr>
                <w:rFonts w:ascii="Times New Roman" w:hAnsi="Times New Roman" w:cs="Times New Roman"/>
                <w:bCs/>
                <w:vertAlign w:val="subscript"/>
              </w:rPr>
              <w:t>f</w:t>
            </w:r>
            <w:r>
              <w:rPr>
                <w:rFonts w:ascii="Times New Roman" w:hAnsi="Times New Roman" w:cs="Times New Roman"/>
                <w:bCs/>
              </w:rPr>
              <w:t>H</w:t>
            </w:r>
            <w:r w:rsidRPr="007A1464">
              <w:rPr>
                <w:rFonts w:ascii="Times New Roman" w:hAnsi="Times New Roman" w:cs="Times New Roman"/>
                <w:bCs/>
                <w:position w:val="-12"/>
              </w:rPr>
              <w:object w:dxaOrig="320" w:dyaOrig="380" w14:anchorId="16699D78">
                <v:shape id="_x0000_i1959" type="#_x0000_t75" style="width:15.9pt;height:19pt" o:ole="">
                  <v:imagedata r:id="rId69" o:title=""/>
                </v:shape>
                <o:OLEObject Type="Embed" ProgID="Equation.DSMT4" ShapeID="_x0000_i1959" DrawAspect="Content" ObjectID="_1779715371" r:id="rId70"/>
              </w:object>
            </w:r>
            <w:r>
              <w:rPr>
                <w:rFonts w:ascii="Times New Roman" w:hAnsi="Times New Roman" w:cs="Times New Roman"/>
                <w:bCs/>
              </w:rPr>
              <w:t>(kJ/mol)</w:t>
            </w:r>
          </w:p>
        </w:tc>
        <w:tc>
          <w:tcPr>
            <w:tcW w:w="2562" w:type="dxa"/>
          </w:tcPr>
          <w:p w14:paraId="746232AF" w14:textId="5B106553"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0</w:t>
            </w:r>
          </w:p>
        </w:tc>
        <w:tc>
          <w:tcPr>
            <w:tcW w:w="2563" w:type="dxa"/>
          </w:tcPr>
          <w:p w14:paraId="763F687E" w14:textId="52350287"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-393,51</w:t>
            </w:r>
          </w:p>
        </w:tc>
        <w:tc>
          <w:tcPr>
            <w:tcW w:w="2563" w:type="dxa"/>
          </w:tcPr>
          <w:p w14:paraId="7998B2F7" w14:textId="4874640A"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-110,05</w:t>
            </w:r>
          </w:p>
        </w:tc>
      </w:tr>
      <w:tr w:rsidR="007A1464" w14:paraId="20C63EAD" w14:textId="77777777" w:rsidTr="007A1464">
        <w:tc>
          <w:tcPr>
            <w:tcW w:w="2562" w:type="dxa"/>
          </w:tcPr>
          <w:p w14:paraId="68BA16FC" w14:textId="788D2D51" w:rsidR="007A1464" w:rsidRPr="007A1464" w:rsidRDefault="007A1464"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S</w:t>
            </w:r>
            <w:r w:rsidR="00F4611D" w:rsidRPr="007A1464">
              <w:rPr>
                <w:rFonts w:ascii="Times New Roman" w:hAnsi="Times New Roman" w:cs="Times New Roman"/>
                <w:bCs/>
                <w:position w:val="-12"/>
              </w:rPr>
              <w:object w:dxaOrig="320" w:dyaOrig="380" w14:anchorId="6B50F440">
                <v:shape id="_x0000_i1964" type="#_x0000_t75" style="width:15.9pt;height:19pt" o:ole="">
                  <v:imagedata r:id="rId71" o:title=""/>
                </v:shape>
                <o:OLEObject Type="Embed" ProgID="Equation.DSMT4" ShapeID="_x0000_i1964" DrawAspect="Content" ObjectID="_1779715372" r:id="rId72"/>
              </w:object>
            </w:r>
            <w:r w:rsidR="00F4611D">
              <w:rPr>
                <w:rFonts w:ascii="Times New Roman" w:hAnsi="Times New Roman" w:cs="Times New Roman"/>
                <w:bCs/>
              </w:rPr>
              <w:t>(J/mol.K)</w:t>
            </w:r>
          </w:p>
        </w:tc>
        <w:tc>
          <w:tcPr>
            <w:tcW w:w="2562" w:type="dxa"/>
          </w:tcPr>
          <w:p w14:paraId="4610BFA7" w14:textId="7E309A47"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205,03</w:t>
            </w:r>
          </w:p>
        </w:tc>
        <w:tc>
          <w:tcPr>
            <w:tcW w:w="2563" w:type="dxa"/>
          </w:tcPr>
          <w:p w14:paraId="0B95380C" w14:textId="20E4A034"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213,96</w:t>
            </w:r>
          </w:p>
        </w:tc>
        <w:tc>
          <w:tcPr>
            <w:tcW w:w="2563" w:type="dxa"/>
          </w:tcPr>
          <w:p w14:paraId="7693D7AF" w14:textId="0AC9A4B2" w:rsidR="007A1464" w:rsidRPr="00F4611D" w:rsidRDefault="00F4611D" w:rsidP="00D528B1">
            <w:pPr>
              <w:pStyle w:val="ThngthngWeb"/>
              <w:tabs>
                <w:tab w:val="left" w:pos="142"/>
                <w:tab w:val="left" w:pos="1843"/>
                <w:tab w:val="left" w:pos="3544"/>
                <w:tab w:val="left" w:pos="5245"/>
              </w:tabs>
              <w:spacing w:after="0" w:line="240" w:lineRule="auto"/>
              <w:ind w:right="45"/>
              <w:jc w:val="center"/>
              <w:rPr>
                <w:rFonts w:ascii="Times New Roman" w:hAnsi="Times New Roman" w:cs="Times New Roman"/>
                <w:bCs/>
              </w:rPr>
            </w:pPr>
            <w:r>
              <w:rPr>
                <w:rFonts w:ascii="Times New Roman" w:hAnsi="Times New Roman" w:cs="Times New Roman"/>
                <w:bCs/>
              </w:rPr>
              <w:t>-197,50</w:t>
            </w:r>
          </w:p>
        </w:tc>
      </w:tr>
    </w:tbl>
    <w:p w14:paraId="457FC978" w14:textId="36A90480" w:rsidR="007A1464" w:rsidRPr="00F4611D" w:rsidRDefault="00F4611D">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F4611D">
        <w:rPr>
          <w:rFonts w:ascii="Times New Roman" w:hAnsi="Times New Roman" w:cs="Times New Roman"/>
          <w:bCs/>
          <w:lang w:val="vi-VN"/>
        </w:rPr>
        <w:t>a) Ở điều khiển chuẩn phản ứng trên có tự xảy ra được không?</w:t>
      </w:r>
    </w:p>
    <w:p w14:paraId="03DD1DCF" w14:textId="5B5FDEEE" w:rsidR="00F4611D" w:rsidRPr="00F4611D" w:rsidRDefault="00F4611D">
      <w:pPr>
        <w:pStyle w:val="ThngthngWeb"/>
        <w:tabs>
          <w:tab w:val="left" w:pos="142"/>
          <w:tab w:val="left" w:pos="1843"/>
          <w:tab w:val="left" w:pos="3544"/>
          <w:tab w:val="left" w:pos="5245"/>
        </w:tabs>
        <w:spacing w:after="0" w:line="288" w:lineRule="auto"/>
        <w:ind w:right="48"/>
        <w:jc w:val="both"/>
        <w:rPr>
          <w:rFonts w:ascii="Times New Roman" w:hAnsi="Times New Roman" w:cs="Times New Roman"/>
          <w:bCs/>
          <w:lang w:val="vi-VN"/>
        </w:rPr>
      </w:pPr>
      <w:r w:rsidRPr="00F4611D">
        <w:rPr>
          <w:rFonts w:ascii="Times New Roman" w:hAnsi="Times New Roman" w:cs="Times New Roman"/>
          <w:bCs/>
          <w:lang w:val="vi-VN"/>
        </w:rPr>
        <w:t xml:space="preserve">b) Nếu coi </w:t>
      </w:r>
      <w:r>
        <w:rPr>
          <w:rFonts w:ascii="Times New Roman" w:hAnsi="Times New Roman" w:cs="Times New Roman"/>
          <w:bCs/>
          <w:lang w:val="vi-VN"/>
        </w:rPr>
        <w:sym w:font="Symbol" w:char="F044"/>
      </w:r>
      <w:r w:rsidRPr="00F4611D">
        <w:rPr>
          <w:rFonts w:ascii="Times New Roman" w:hAnsi="Times New Roman" w:cs="Times New Roman"/>
          <w:bCs/>
          <w:vertAlign w:val="subscript"/>
          <w:lang w:val="vi-VN"/>
        </w:rPr>
        <w:t>f</w:t>
      </w:r>
      <w:r w:rsidRPr="00F4611D">
        <w:rPr>
          <w:rFonts w:ascii="Times New Roman" w:hAnsi="Times New Roman" w:cs="Times New Roman"/>
          <w:bCs/>
          <w:lang w:val="vi-VN"/>
        </w:rPr>
        <w:t>H</w:t>
      </w:r>
      <w:r w:rsidRPr="00F4611D">
        <w:rPr>
          <w:rFonts w:ascii="Times New Roman" w:hAnsi="Times New Roman" w:cs="Times New Roman"/>
          <w:bCs/>
          <w:vertAlign w:val="superscript"/>
          <w:lang w:val="vi-VN"/>
        </w:rPr>
        <w:t>0</w:t>
      </w:r>
      <w:r w:rsidRPr="00F4611D">
        <w:rPr>
          <w:rFonts w:ascii="Times New Roman" w:hAnsi="Times New Roman" w:cs="Times New Roman"/>
          <w:bCs/>
          <w:lang w:val="vi-VN"/>
        </w:rPr>
        <w:t xml:space="preserve"> và </w:t>
      </w:r>
      <w:r>
        <w:rPr>
          <w:rFonts w:ascii="Times New Roman" w:hAnsi="Times New Roman" w:cs="Times New Roman"/>
          <w:bCs/>
          <w:lang w:val="vi-VN"/>
        </w:rPr>
        <w:sym w:font="Symbol" w:char="F044"/>
      </w:r>
      <w:r w:rsidRPr="00F4611D">
        <w:rPr>
          <w:rFonts w:ascii="Times New Roman" w:hAnsi="Times New Roman" w:cs="Times New Roman"/>
          <w:bCs/>
          <w:vertAlign w:val="subscript"/>
          <w:lang w:val="vi-VN"/>
        </w:rPr>
        <w:t>f</w:t>
      </w:r>
      <w:r w:rsidRPr="00F4611D">
        <w:rPr>
          <w:rFonts w:ascii="Times New Roman" w:hAnsi="Times New Roman" w:cs="Times New Roman"/>
          <w:bCs/>
          <w:lang w:val="vi-VN"/>
        </w:rPr>
        <w:t>S</w:t>
      </w:r>
      <w:r w:rsidRPr="00F4611D">
        <w:rPr>
          <w:rFonts w:ascii="Times New Roman" w:hAnsi="Times New Roman" w:cs="Times New Roman"/>
          <w:bCs/>
          <w:vertAlign w:val="superscript"/>
          <w:lang w:val="vi-VN"/>
        </w:rPr>
        <w:t>0</w:t>
      </w:r>
      <w:r w:rsidRPr="00F4611D">
        <w:rPr>
          <w:rFonts w:ascii="Times New Roman" w:hAnsi="Times New Roman" w:cs="Times New Roman"/>
          <w:bCs/>
          <w:lang w:val="vi-VN"/>
        </w:rPr>
        <w:t xml:space="preserve"> không phụ thuộc vào nhiệt độ, hãy cho biết nhiệt độ nào phản ứng trên có thể tự xảy ra </w:t>
      </w:r>
      <w:r w:rsidRPr="00641072">
        <w:rPr>
          <w:rFonts w:ascii="Times New Roman" w:hAnsi="Times New Roman" w:cs="Times New Roman"/>
          <w:bCs/>
          <w:lang w:val="vi-VN"/>
        </w:rPr>
        <w:t>ở</w:t>
      </w:r>
      <w:r w:rsidRPr="00F4611D">
        <w:rPr>
          <w:rFonts w:ascii="Times New Roman" w:hAnsi="Times New Roman" w:cs="Times New Roman"/>
          <w:bCs/>
          <w:lang w:val="vi-VN"/>
        </w:rPr>
        <w:t xml:space="preserve"> điều kiện chuẩn.</w:t>
      </w:r>
    </w:p>
    <w:sectPr w:rsidR="00F4611D" w:rsidRPr="00F4611D" w:rsidSect="002D0E65">
      <w:footerReference w:type="default" r:id="rId73"/>
      <w:pgSz w:w="11906" w:h="16838"/>
      <w:pgMar w:top="1008" w:right="936" w:bottom="851" w:left="936" w:header="720" w:footer="42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52F7" w14:textId="77777777" w:rsidR="00BF4A7F" w:rsidRDefault="00BF4A7F">
      <w:pPr>
        <w:spacing w:line="240" w:lineRule="auto"/>
      </w:pPr>
      <w:r>
        <w:separator/>
      </w:r>
    </w:p>
  </w:endnote>
  <w:endnote w:type="continuationSeparator" w:id="0">
    <w:p w14:paraId="56835E94" w14:textId="77777777" w:rsidR="00BF4A7F" w:rsidRDefault="00BF4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C1A6E" w14:textId="59B2F7DC" w:rsidR="00A14123" w:rsidRPr="002D0E65" w:rsidRDefault="002D0E65" w:rsidP="002D0E65">
    <w:pPr>
      <w:pStyle w:val="Chntrang"/>
      <w:tabs>
        <w:tab w:val="clear" w:pos="4153"/>
        <w:tab w:val="clear" w:pos="8306"/>
      </w:tabs>
      <w:jc w:val="right"/>
      <w:rPr>
        <w:rFonts w:ascii="Times New Roman" w:hAnsi="Times New Roman" w:cs="Times New Roman"/>
        <w:caps/>
        <w:noProof/>
        <w:sz w:val="16"/>
        <w:szCs w:val="16"/>
      </w:rPr>
    </w:pPr>
    <w:r w:rsidRPr="002D0E65">
      <w:rPr>
        <w:rFonts w:ascii="Times New Roman" w:hAnsi="Times New Roman" w:cs="Times New Roman"/>
        <w:caps/>
        <w:sz w:val="16"/>
        <w:szCs w:val="16"/>
      </w:rPr>
      <w:t xml:space="preserve">trang </w:t>
    </w:r>
    <w:r w:rsidRPr="002D0E65">
      <w:rPr>
        <w:rFonts w:ascii="Times New Roman" w:hAnsi="Times New Roman" w:cs="Times New Roman"/>
        <w:caps/>
        <w:sz w:val="16"/>
        <w:szCs w:val="16"/>
      </w:rPr>
      <w:fldChar w:fldCharType="begin"/>
    </w:r>
    <w:r w:rsidRPr="002D0E65">
      <w:rPr>
        <w:rFonts w:ascii="Times New Roman" w:hAnsi="Times New Roman" w:cs="Times New Roman"/>
        <w:caps/>
        <w:sz w:val="16"/>
        <w:szCs w:val="16"/>
      </w:rPr>
      <w:instrText xml:space="preserve"> PAGE   \* MERGEFORMAT </w:instrText>
    </w:r>
    <w:r w:rsidRPr="002D0E65">
      <w:rPr>
        <w:rFonts w:ascii="Times New Roman" w:hAnsi="Times New Roman" w:cs="Times New Roman"/>
        <w:caps/>
        <w:sz w:val="16"/>
        <w:szCs w:val="16"/>
      </w:rPr>
      <w:fldChar w:fldCharType="separate"/>
    </w:r>
    <w:r w:rsidRPr="002D0E65">
      <w:rPr>
        <w:rFonts w:ascii="Times New Roman" w:hAnsi="Times New Roman" w:cs="Times New Roman"/>
        <w:caps/>
        <w:noProof/>
        <w:sz w:val="16"/>
        <w:szCs w:val="16"/>
      </w:rPr>
      <w:t>2</w:t>
    </w:r>
    <w:r w:rsidRPr="002D0E65">
      <w:rPr>
        <w:rFonts w:ascii="Times New Roman" w:hAnsi="Times New Roman" w:cs="Times New Roman"/>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AD94" w14:textId="77777777" w:rsidR="00BF4A7F" w:rsidRDefault="00BF4A7F">
      <w:pPr>
        <w:spacing w:after="0"/>
      </w:pPr>
      <w:r>
        <w:separator/>
      </w:r>
    </w:p>
  </w:footnote>
  <w:footnote w:type="continuationSeparator" w:id="0">
    <w:p w14:paraId="4A799886" w14:textId="77777777" w:rsidR="00BF4A7F" w:rsidRDefault="00BF4A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ECF878"/>
    <w:multiLevelType w:val="singleLevel"/>
    <w:tmpl w:val="C4ECF878"/>
    <w:lvl w:ilvl="0">
      <w:start w:val="1"/>
      <w:numFmt w:val="upperLetter"/>
      <w:suff w:val="space"/>
      <w:lvlText w:val="%1."/>
      <w:lvlJc w:val="left"/>
      <w:pPr>
        <w:ind w:left="142" w:firstLine="0"/>
      </w:pPr>
      <w:rPr>
        <w:rFonts w:hint="default"/>
        <w:b/>
        <w:bCs/>
      </w:rPr>
    </w:lvl>
  </w:abstractNum>
  <w:abstractNum w:abstractNumId="1" w15:restartNumberingAfterBreak="0">
    <w:nsid w:val="FFFFFF7C"/>
    <w:multiLevelType w:val="singleLevel"/>
    <w:tmpl w:val="FFFFFF7C"/>
    <w:lvl w:ilvl="0">
      <w:start w:val="1"/>
      <w:numFmt w:val="decimal"/>
      <w:pStyle w:val="Sudong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Sudong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Sudong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Sudong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Duudong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Duudong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Duudong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Duudong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Sudong"/>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Duudong"/>
      <w:lvlText w:val=""/>
      <w:lvlJc w:val="left"/>
      <w:pPr>
        <w:tabs>
          <w:tab w:val="left" w:pos="360"/>
        </w:tabs>
        <w:ind w:left="360" w:hangingChars="200" w:hanging="360"/>
      </w:pPr>
      <w:rPr>
        <w:rFonts w:ascii="Wingdings" w:hAnsi="Wingdings" w:hint="default"/>
      </w:rPr>
    </w:lvl>
  </w:abstractNum>
  <w:abstractNum w:abstractNumId="11" w15:restartNumberingAfterBreak="0">
    <w:nsid w:val="04432F76"/>
    <w:multiLevelType w:val="hybridMultilevel"/>
    <w:tmpl w:val="FBDA887C"/>
    <w:lvl w:ilvl="0" w:tplc="F6608D3C">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F1283"/>
    <w:multiLevelType w:val="hybridMultilevel"/>
    <w:tmpl w:val="42D8B7D8"/>
    <w:lvl w:ilvl="0" w:tplc="867E2FB0">
      <w:start w:val="1"/>
      <w:numFmt w:val="decimal"/>
      <w:lvlText w:val="Câu %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373D"/>
    <w:multiLevelType w:val="hybridMultilevel"/>
    <w:tmpl w:val="BD4CB2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A11C14"/>
    <w:multiLevelType w:val="hybridMultilevel"/>
    <w:tmpl w:val="379CB0E4"/>
    <w:lvl w:ilvl="0" w:tplc="9EC462AE">
      <w:start w:val="1"/>
      <w:numFmt w:val="decimal"/>
      <w:lvlText w:val="Câu %1:"/>
      <w:lvlJc w:val="left"/>
      <w:pPr>
        <w:ind w:left="9149" w:hanging="360"/>
      </w:pPr>
      <w:rPr>
        <w:rFonts w:hint="default"/>
        <w:b/>
        <w:bCs/>
        <w:u w:val="none"/>
      </w:rPr>
    </w:lvl>
    <w:lvl w:ilvl="1" w:tplc="04090019" w:tentative="1">
      <w:start w:val="1"/>
      <w:numFmt w:val="lowerLetter"/>
      <w:lvlText w:val="%2."/>
      <w:lvlJc w:val="left"/>
      <w:pPr>
        <w:ind w:left="9869" w:hanging="360"/>
      </w:pPr>
    </w:lvl>
    <w:lvl w:ilvl="2" w:tplc="0409001B" w:tentative="1">
      <w:start w:val="1"/>
      <w:numFmt w:val="lowerRoman"/>
      <w:lvlText w:val="%3."/>
      <w:lvlJc w:val="right"/>
      <w:pPr>
        <w:ind w:left="10589" w:hanging="180"/>
      </w:pPr>
    </w:lvl>
    <w:lvl w:ilvl="3" w:tplc="0409000F" w:tentative="1">
      <w:start w:val="1"/>
      <w:numFmt w:val="decimal"/>
      <w:lvlText w:val="%4."/>
      <w:lvlJc w:val="left"/>
      <w:pPr>
        <w:ind w:left="11309" w:hanging="360"/>
      </w:pPr>
    </w:lvl>
    <w:lvl w:ilvl="4" w:tplc="04090019" w:tentative="1">
      <w:start w:val="1"/>
      <w:numFmt w:val="lowerLetter"/>
      <w:lvlText w:val="%5."/>
      <w:lvlJc w:val="left"/>
      <w:pPr>
        <w:ind w:left="12029" w:hanging="360"/>
      </w:pPr>
    </w:lvl>
    <w:lvl w:ilvl="5" w:tplc="0409001B" w:tentative="1">
      <w:start w:val="1"/>
      <w:numFmt w:val="lowerRoman"/>
      <w:lvlText w:val="%6."/>
      <w:lvlJc w:val="right"/>
      <w:pPr>
        <w:ind w:left="12749" w:hanging="180"/>
      </w:pPr>
    </w:lvl>
    <w:lvl w:ilvl="6" w:tplc="0409000F" w:tentative="1">
      <w:start w:val="1"/>
      <w:numFmt w:val="decimal"/>
      <w:lvlText w:val="%7."/>
      <w:lvlJc w:val="left"/>
      <w:pPr>
        <w:ind w:left="13469" w:hanging="360"/>
      </w:pPr>
    </w:lvl>
    <w:lvl w:ilvl="7" w:tplc="04090019" w:tentative="1">
      <w:start w:val="1"/>
      <w:numFmt w:val="lowerLetter"/>
      <w:lvlText w:val="%8."/>
      <w:lvlJc w:val="left"/>
      <w:pPr>
        <w:ind w:left="14189" w:hanging="360"/>
      </w:pPr>
    </w:lvl>
    <w:lvl w:ilvl="8" w:tplc="0409001B" w:tentative="1">
      <w:start w:val="1"/>
      <w:numFmt w:val="lowerRoman"/>
      <w:lvlText w:val="%9."/>
      <w:lvlJc w:val="right"/>
      <w:pPr>
        <w:ind w:left="14909" w:hanging="180"/>
      </w:pPr>
    </w:lvl>
  </w:abstractNum>
  <w:abstractNum w:abstractNumId="15" w15:restartNumberingAfterBreak="0">
    <w:nsid w:val="4E28797B"/>
    <w:multiLevelType w:val="singleLevel"/>
    <w:tmpl w:val="4E28797B"/>
    <w:lvl w:ilvl="0">
      <w:start w:val="1"/>
      <w:numFmt w:val="upperLetter"/>
      <w:suff w:val="space"/>
      <w:lvlText w:val="%1."/>
      <w:lvlJc w:val="left"/>
      <w:pPr>
        <w:ind w:left="142" w:firstLine="0"/>
      </w:pPr>
      <w:rPr>
        <w:rFonts w:hint="default"/>
        <w:b/>
        <w:bCs/>
      </w:rPr>
    </w:lvl>
  </w:abstractNum>
  <w:abstractNum w:abstractNumId="16" w15:restartNumberingAfterBreak="0">
    <w:nsid w:val="61F96C57"/>
    <w:multiLevelType w:val="singleLevel"/>
    <w:tmpl w:val="61F96C57"/>
    <w:lvl w:ilvl="0">
      <w:start w:val="1"/>
      <w:numFmt w:val="upperLetter"/>
      <w:suff w:val="space"/>
      <w:lvlText w:val="%1."/>
      <w:lvlJc w:val="left"/>
      <w:pPr>
        <w:ind w:left="142" w:firstLine="0"/>
      </w:pPr>
    </w:lvl>
  </w:abstractNum>
  <w:abstractNum w:abstractNumId="17" w15:restartNumberingAfterBreak="0">
    <w:nsid w:val="6A29B845"/>
    <w:multiLevelType w:val="singleLevel"/>
    <w:tmpl w:val="6A29B845"/>
    <w:lvl w:ilvl="0">
      <w:start w:val="1"/>
      <w:numFmt w:val="upperLetter"/>
      <w:suff w:val="space"/>
      <w:lvlText w:val="%1."/>
      <w:lvlJc w:val="left"/>
      <w:pPr>
        <w:ind w:left="142" w:firstLine="0"/>
      </w:pPr>
      <w:rPr>
        <w:rFonts w:hint="default"/>
        <w:b/>
        <w:bCs/>
      </w:rPr>
    </w:lvl>
  </w:abstractNum>
  <w:abstractNum w:abstractNumId="18" w15:restartNumberingAfterBreak="0">
    <w:nsid w:val="6D791A5D"/>
    <w:multiLevelType w:val="hybridMultilevel"/>
    <w:tmpl w:val="BD4CB2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54525C3"/>
    <w:multiLevelType w:val="multilevel"/>
    <w:tmpl w:val="754525C3"/>
    <w:lvl w:ilvl="0">
      <w:start w:val="8"/>
      <w:numFmt w:val="decimal"/>
      <w:pStyle w:val="NUMBERING"/>
      <w:lvlText w:val="Câu %1."/>
      <w:lvlJc w:val="left"/>
      <w:pPr>
        <w:ind w:left="720" w:hanging="360"/>
      </w:pPr>
      <w:rPr>
        <w:rFonts w:hint="default"/>
        <w:b/>
        <w:u w:val="singl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947913">
    <w:abstractNumId w:val="10"/>
  </w:num>
  <w:num w:numId="2" w16cid:durableId="1067267039">
    <w:abstractNumId w:val="8"/>
  </w:num>
  <w:num w:numId="3" w16cid:durableId="1130052991">
    <w:abstractNumId w:val="7"/>
  </w:num>
  <w:num w:numId="4" w16cid:durableId="255677424">
    <w:abstractNumId w:val="6"/>
  </w:num>
  <w:num w:numId="5" w16cid:durableId="522672739">
    <w:abstractNumId w:val="5"/>
  </w:num>
  <w:num w:numId="6" w16cid:durableId="1472165781">
    <w:abstractNumId w:val="9"/>
  </w:num>
  <w:num w:numId="7" w16cid:durableId="555237480">
    <w:abstractNumId w:val="4"/>
  </w:num>
  <w:num w:numId="8" w16cid:durableId="1850943458">
    <w:abstractNumId w:val="3"/>
  </w:num>
  <w:num w:numId="9" w16cid:durableId="1108348931">
    <w:abstractNumId w:val="2"/>
  </w:num>
  <w:num w:numId="10" w16cid:durableId="1303658926">
    <w:abstractNumId w:val="1"/>
  </w:num>
  <w:num w:numId="11" w16cid:durableId="1646738852">
    <w:abstractNumId w:val="19"/>
  </w:num>
  <w:num w:numId="12" w16cid:durableId="1797482173">
    <w:abstractNumId w:val="0"/>
  </w:num>
  <w:num w:numId="13" w16cid:durableId="69154906">
    <w:abstractNumId w:val="16"/>
  </w:num>
  <w:num w:numId="14" w16cid:durableId="1920359243">
    <w:abstractNumId w:val="17"/>
  </w:num>
  <w:num w:numId="15" w16cid:durableId="1436096904">
    <w:abstractNumId w:val="15"/>
  </w:num>
  <w:num w:numId="16" w16cid:durableId="462692458">
    <w:abstractNumId w:val="14"/>
  </w:num>
  <w:num w:numId="17" w16cid:durableId="1421295550">
    <w:abstractNumId w:val="12"/>
  </w:num>
  <w:num w:numId="18" w16cid:durableId="1590499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737441">
    <w:abstractNumId w:val="18"/>
  </w:num>
  <w:num w:numId="20" w16cid:durableId="2021854457">
    <w:abstractNumId w:val="13"/>
  </w:num>
  <w:num w:numId="21" w16cid:durableId="47383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CD474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768B6"/>
    <w:rsid w:val="00187C33"/>
    <w:rsid w:val="001936B7"/>
    <w:rsid w:val="00196AB1"/>
    <w:rsid w:val="00201333"/>
    <w:rsid w:val="00210FA7"/>
    <w:rsid w:val="00216417"/>
    <w:rsid w:val="0026631D"/>
    <w:rsid w:val="002C2F53"/>
    <w:rsid w:val="002D0E65"/>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1072"/>
    <w:rsid w:val="00643033"/>
    <w:rsid w:val="00644CC3"/>
    <w:rsid w:val="00661468"/>
    <w:rsid w:val="006649F0"/>
    <w:rsid w:val="0067245D"/>
    <w:rsid w:val="0068470E"/>
    <w:rsid w:val="00695DCD"/>
    <w:rsid w:val="006A05CC"/>
    <w:rsid w:val="006A35A7"/>
    <w:rsid w:val="00713C97"/>
    <w:rsid w:val="007152D7"/>
    <w:rsid w:val="00746C14"/>
    <w:rsid w:val="007A146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0AA2"/>
    <w:rsid w:val="0099405C"/>
    <w:rsid w:val="009C600F"/>
    <w:rsid w:val="009D3723"/>
    <w:rsid w:val="009E04F2"/>
    <w:rsid w:val="00A03B7B"/>
    <w:rsid w:val="00A14123"/>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F4A7F"/>
    <w:rsid w:val="00C05085"/>
    <w:rsid w:val="00C1593D"/>
    <w:rsid w:val="00C56C7E"/>
    <w:rsid w:val="00C776A4"/>
    <w:rsid w:val="00CA2C6C"/>
    <w:rsid w:val="00CC0600"/>
    <w:rsid w:val="00CC78AC"/>
    <w:rsid w:val="00CF7953"/>
    <w:rsid w:val="00D07232"/>
    <w:rsid w:val="00D10245"/>
    <w:rsid w:val="00D21BDD"/>
    <w:rsid w:val="00D528B1"/>
    <w:rsid w:val="00D65F07"/>
    <w:rsid w:val="00D92BB7"/>
    <w:rsid w:val="00DC76D2"/>
    <w:rsid w:val="00DD30ED"/>
    <w:rsid w:val="00E35565"/>
    <w:rsid w:val="00E64C21"/>
    <w:rsid w:val="00EC24C6"/>
    <w:rsid w:val="00EF2933"/>
    <w:rsid w:val="00F05146"/>
    <w:rsid w:val="00F1115D"/>
    <w:rsid w:val="00F3513C"/>
    <w:rsid w:val="00F4611D"/>
    <w:rsid w:val="00F465C5"/>
    <w:rsid w:val="00F5180D"/>
    <w:rsid w:val="00F51B21"/>
    <w:rsid w:val="00F51D87"/>
    <w:rsid w:val="00F8455C"/>
    <w:rsid w:val="05CF1E17"/>
    <w:rsid w:val="0971670A"/>
    <w:rsid w:val="0A244177"/>
    <w:rsid w:val="116C0B46"/>
    <w:rsid w:val="356A4AAD"/>
    <w:rsid w:val="43933215"/>
    <w:rsid w:val="43CD4749"/>
    <w:rsid w:val="481E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4F216"/>
  <w15:docId w15:val="{6E8B657D-2F63-4E7A-9C6F-019CE334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after="160" w:line="259" w:lineRule="auto"/>
    </w:pPr>
    <w:rPr>
      <w:rFonts w:eastAsiaTheme="minorHAnsi"/>
      <w:sz w:val="22"/>
      <w:szCs w:val="22"/>
      <w:lang w:eastAsia="en-US"/>
    </w:rPr>
  </w:style>
  <w:style w:type="paragraph" w:styleId="u1">
    <w:name w:val="heading 1"/>
    <w:basedOn w:val="Binhthng"/>
    <w:next w:val="Binhthng"/>
    <w:qFormat/>
    <w:pPr>
      <w:keepNext/>
      <w:keepLines/>
      <w:spacing w:before="340" w:after="330" w:line="578" w:lineRule="auto"/>
      <w:outlineLvl w:val="0"/>
    </w:pPr>
    <w:rPr>
      <w:b/>
      <w:bCs/>
      <w:kern w:val="44"/>
      <w:sz w:val="44"/>
      <w:szCs w:val="44"/>
    </w:rPr>
  </w:style>
  <w:style w:type="paragraph" w:styleId="u2">
    <w:name w:val="heading 2"/>
    <w:basedOn w:val="Binhthng"/>
    <w:next w:val="Binhthng"/>
    <w:semiHidden/>
    <w:unhideWhenUsed/>
    <w:qFormat/>
    <w:pPr>
      <w:keepNext/>
      <w:keepLines/>
      <w:spacing w:before="260" w:after="260" w:line="416" w:lineRule="auto"/>
      <w:outlineLvl w:val="1"/>
    </w:pPr>
    <w:rPr>
      <w:b/>
      <w:bCs/>
      <w:sz w:val="32"/>
      <w:szCs w:val="32"/>
    </w:rPr>
  </w:style>
  <w:style w:type="paragraph" w:styleId="u3">
    <w:name w:val="heading 3"/>
    <w:basedOn w:val="Binhthng"/>
    <w:next w:val="Binhthng"/>
    <w:semiHidden/>
    <w:unhideWhenUsed/>
    <w:qFormat/>
    <w:pPr>
      <w:keepNext/>
      <w:keepLines/>
      <w:spacing w:before="260" w:after="260" w:line="416" w:lineRule="auto"/>
      <w:outlineLvl w:val="2"/>
    </w:pPr>
    <w:rPr>
      <w:b/>
      <w:bCs/>
      <w:sz w:val="32"/>
      <w:szCs w:val="32"/>
    </w:rPr>
  </w:style>
  <w:style w:type="paragraph" w:styleId="u4">
    <w:name w:val="heading 4"/>
    <w:basedOn w:val="Binhthng"/>
    <w:next w:val="Binhthng"/>
    <w:semiHidden/>
    <w:unhideWhenUsed/>
    <w:qFormat/>
    <w:pPr>
      <w:keepNext/>
      <w:keepLines/>
      <w:spacing w:before="280" w:after="290" w:line="376" w:lineRule="auto"/>
      <w:outlineLvl w:val="3"/>
    </w:pPr>
    <w:rPr>
      <w:b/>
      <w:bCs/>
      <w:sz w:val="28"/>
      <w:szCs w:val="28"/>
    </w:rPr>
  </w:style>
  <w:style w:type="paragraph" w:styleId="u5">
    <w:name w:val="heading 5"/>
    <w:basedOn w:val="Binhthng"/>
    <w:next w:val="Binhthng"/>
    <w:semiHidden/>
    <w:unhideWhenUsed/>
    <w:qFormat/>
    <w:pPr>
      <w:keepNext/>
      <w:keepLines/>
      <w:spacing w:before="280" w:after="290" w:line="376" w:lineRule="auto"/>
      <w:outlineLvl w:val="4"/>
    </w:pPr>
    <w:rPr>
      <w:b/>
      <w:bCs/>
      <w:sz w:val="28"/>
      <w:szCs w:val="28"/>
    </w:rPr>
  </w:style>
  <w:style w:type="paragraph" w:styleId="u6">
    <w:name w:val="heading 6"/>
    <w:basedOn w:val="Binhthng"/>
    <w:next w:val="Binhthng"/>
    <w:semiHidden/>
    <w:unhideWhenUsed/>
    <w:qFormat/>
    <w:pPr>
      <w:keepNext/>
      <w:keepLines/>
      <w:spacing w:before="240" w:after="64" w:line="320" w:lineRule="auto"/>
      <w:outlineLvl w:val="5"/>
    </w:pPr>
    <w:rPr>
      <w:b/>
      <w:bCs/>
      <w:sz w:val="24"/>
      <w:szCs w:val="24"/>
    </w:rPr>
  </w:style>
  <w:style w:type="paragraph" w:styleId="u7">
    <w:name w:val="heading 7"/>
    <w:basedOn w:val="Binhthng"/>
    <w:next w:val="Binhthng"/>
    <w:semiHidden/>
    <w:unhideWhenUsed/>
    <w:qFormat/>
    <w:pPr>
      <w:keepNext/>
      <w:keepLines/>
      <w:spacing w:before="240" w:after="64" w:line="320" w:lineRule="auto"/>
      <w:outlineLvl w:val="6"/>
    </w:pPr>
    <w:rPr>
      <w:b/>
      <w:bCs/>
      <w:sz w:val="24"/>
      <w:szCs w:val="24"/>
    </w:rPr>
  </w:style>
  <w:style w:type="paragraph" w:styleId="u8">
    <w:name w:val="heading 8"/>
    <w:basedOn w:val="Binhthng"/>
    <w:next w:val="Binhthng"/>
    <w:semiHidden/>
    <w:unhideWhenUsed/>
    <w:qFormat/>
    <w:pPr>
      <w:keepNext/>
      <w:keepLines/>
      <w:spacing w:before="240" w:after="64" w:line="320" w:lineRule="auto"/>
      <w:outlineLvl w:val="7"/>
    </w:pPr>
    <w:rPr>
      <w:sz w:val="24"/>
      <w:szCs w:val="24"/>
    </w:rPr>
  </w:style>
  <w:style w:type="paragraph" w:styleId="u9">
    <w:name w:val="heading 9"/>
    <w:basedOn w:val="Binhthng"/>
    <w:next w:val="Binhthng"/>
    <w:semiHidden/>
    <w:unhideWhenUsed/>
    <w:qFormat/>
    <w:pPr>
      <w:keepNext/>
      <w:keepLines/>
      <w:spacing w:before="240" w:after="64" w:line="320" w:lineRule="auto"/>
      <w:outlineLvl w:val="8"/>
    </w:pPr>
    <w:rPr>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rPr>
      <w:sz w:val="16"/>
      <w:szCs w:val="16"/>
    </w:rPr>
  </w:style>
  <w:style w:type="paragraph" w:styleId="Khivnban">
    <w:name w:val="Block Text"/>
    <w:basedOn w:val="Binhthng"/>
    <w:pPr>
      <w:spacing w:after="120"/>
      <w:ind w:leftChars="700" w:left="1440" w:rightChars="700" w:right="1440"/>
    </w:pPr>
  </w:style>
  <w:style w:type="paragraph" w:styleId="ThnVnban">
    <w:name w:val="Body Text"/>
    <w:basedOn w:val="Binhthng"/>
    <w:pPr>
      <w:spacing w:after="120"/>
    </w:pPr>
  </w:style>
  <w:style w:type="paragraph" w:styleId="Thnvnban2">
    <w:name w:val="Body Text 2"/>
    <w:basedOn w:val="Binhthng"/>
    <w:pPr>
      <w:spacing w:after="120" w:line="480" w:lineRule="auto"/>
    </w:pPr>
  </w:style>
  <w:style w:type="paragraph" w:styleId="Thnvnban3">
    <w:name w:val="Body Text 3"/>
    <w:basedOn w:val="Binhthng"/>
    <w:pPr>
      <w:spacing w:after="120"/>
    </w:pPr>
    <w:rPr>
      <w:sz w:val="16"/>
      <w:szCs w:val="16"/>
    </w:rPr>
  </w:style>
  <w:style w:type="paragraph" w:styleId="ThnvnbanThutlDongu">
    <w:name w:val="Body Text First Indent"/>
    <w:basedOn w:val="ThnVnban"/>
    <w:pPr>
      <w:ind w:firstLineChars="100" w:firstLine="420"/>
    </w:pPr>
  </w:style>
  <w:style w:type="paragraph" w:styleId="ThutlThnVnban">
    <w:name w:val="Body Text Indent"/>
    <w:basedOn w:val="Binhthng"/>
    <w:pPr>
      <w:spacing w:after="120"/>
      <w:ind w:leftChars="200" w:left="420"/>
    </w:pPr>
  </w:style>
  <w:style w:type="paragraph" w:styleId="ThnvnbanThutlDongu2">
    <w:name w:val="Body Text First Indent 2"/>
    <w:basedOn w:val="ThutlThnVnban"/>
    <w:pPr>
      <w:ind w:firstLineChars="200" w:firstLine="420"/>
    </w:pPr>
  </w:style>
  <w:style w:type="paragraph" w:styleId="ThnvnbanThutl2">
    <w:name w:val="Body Text Indent 2"/>
    <w:basedOn w:val="Binhthng"/>
    <w:pPr>
      <w:spacing w:after="120" w:line="480" w:lineRule="auto"/>
      <w:ind w:leftChars="200" w:left="420"/>
    </w:pPr>
  </w:style>
  <w:style w:type="paragraph" w:styleId="ThnvnbanThutl3">
    <w:name w:val="Body Text Indent 3"/>
    <w:basedOn w:val="Binhthng"/>
    <w:pPr>
      <w:spacing w:after="120"/>
      <w:ind w:leftChars="200" w:left="420"/>
    </w:pPr>
    <w:rPr>
      <w:sz w:val="16"/>
      <w:szCs w:val="16"/>
    </w:rPr>
  </w:style>
  <w:style w:type="paragraph" w:styleId="Chuthich">
    <w:name w:val="caption"/>
    <w:basedOn w:val="Binhthng"/>
    <w:next w:val="Binhthng"/>
    <w:semiHidden/>
    <w:unhideWhenUsed/>
    <w:qFormat/>
    <w:rPr>
      <w:rFonts w:ascii="Arial" w:eastAsia="SimHei" w:hAnsi="Arial" w:cs="Arial"/>
      <w:sz w:val="20"/>
    </w:rPr>
  </w:style>
  <w:style w:type="paragraph" w:styleId="ong">
    <w:name w:val="Closing"/>
    <w:basedOn w:val="Binhthng"/>
    <w:pPr>
      <w:ind w:leftChars="2100" w:left="100"/>
    </w:pPr>
  </w:style>
  <w:style w:type="character" w:styleId="ThamchiuChuthich">
    <w:name w:val="annotation reference"/>
    <w:basedOn w:val="Phngmcinhcuaoanvn"/>
    <w:rPr>
      <w:sz w:val="21"/>
      <w:szCs w:val="21"/>
    </w:rPr>
  </w:style>
  <w:style w:type="paragraph" w:styleId="VnbanChuthich">
    <w:name w:val="annotation text"/>
    <w:basedOn w:val="Binhthng"/>
  </w:style>
  <w:style w:type="paragraph" w:styleId="ChuChuthich">
    <w:name w:val="annotation subject"/>
    <w:basedOn w:val="VnbanChuthich"/>
    <w:next w:val="VnbanChuthich"/>
    <w:rPr>
      <w:b/>
      <w:bCs/>
    </w:rPr>
  </w:style>
  <w:style w:type="paragraph" w:styleId="Ngaythang">
    <w:name w:val="Date"/>
    <w:basedOn w:val="Binhthng"/>
    <w:next w:val="Binhthng"/>
    <w:pPr>
      <w:ind w:leftChars="2500" w:left="100"/>
    </w:pPr>
  </w:style>
  <w:style w:type="paragraph" w:styleId="Bantailiu">
    <w:name w:val="Document Map"/>
    <w:basedOn w:val="Binhthng"/>
    <w:pPr>
      <w:shd w:val="clear" w:color="auto" w:fill="000080"/>
    </w:pPr>
  </w:style>
  <w:style w:type="paragraph" w:styleId="ChkyEmail">
    <w:name w:val="E-mail Signature"/>
    <w:basedOn w:val="Binhthng"/>
  </w:style>
  <w:style w:type="character" w:styleId="Nhnmanh">
    <w:name w:val="Emphasis"/>
    <w:basedOn w:val="Phngmcinhcuaoanvn"/>
    <w:qFormat/>
    <w:rPr>
      <w:i/>
      <w:iCs/>
    </w:rPr>
  </w:style>
  <w:style w:type="character" w:styleId="ThamchiuChuthichcui">
    <w:name w:val="endnote reference"/>
    <w:basedOn w:val="Phngmcinhcuaoanvn"/>
    <w:rPr>
      <w:vertAlign w:val="superscript"/>
    </w:rPr>
  </w:style>
  <w:style w:type="paragraph" w:styleId="VnbanChuthichcui">
    <w:name w:val="endnote text"/>
    <w:basedOn w:val="Binhthng"/>
    <w:pPr>
      <w:snapToGrid w:val="0"/>
    </w:pPr>
  </w:style>
  <w:style w:type="paragraph" w:styleId="iachitrnPhongbi">
    <w:name w:val="envelope address"/>
    <w:basedOn w:val="Binhthng"/>
    <w:pPr>
      <w:framePr w:w="7920" w:h="1980" w:hRule="exact" w:hSpace="180" w:wrap="auto" w:hAnchor="page" w:xAlign="center" w:yAlign="bottom"/>
      <w:snapToGrid w:val="0"/>
      <w:ind w:leftChars="1400" w:left="100"/>
    </w:pPr>
    <w:rPr>
      <w:rFonts w:ascii="Arial" w:hAnsi="Arial" w:cs="Arial"/>
      <w:sz w:val="24"/>
      <w:szCs w:val="24"/>
    </w:rPr>
  </w:style>
  <w:style w:type="paragraph" w:styleId="PhongbiGitra">
    <w:name w:val="envelope return"/>
    <w:basedOn w:val="Binhthng"/>
    <w:pPr>
      <w:snapToGrid w:val="0"/>
    </w:pPr>
    <w:rPr>
      <w:rFonts w:ascii="Arial" w:hAnsi="Arial" w:cs="Arial"/>
    </w:rPr>
  </w:style>
  <w:style w:type="character" w:styleId="FollowedHyperlink">
    <w:name w:val="FollowedHyperlink"/>
    <w:basedOn w:val="Phngmcinhcuaoanvn"/>
    <w:rPr>
      <w:color w:val="800080"/>
      <w:u w:val="single"/>
    </w:rPr>
  </w:style>
  <w:style w:type="paragraph" w:styleId="Chntrang">
    <w:name w:val="footer"/>
    <w:basedOn w:val="Binhthng"/>
    <w:link w:val="ChntrangChar"/>
    <w:uiPriority w:val="99"/>
    <w:pPr>
      <w:tabs>
        <w:tab w:val="center" w:pos="4153"/>
        <w:tab w:val="right" w:pos="8306"/>
      </w:tabs>
      <w:snapToGrid w:val="0"/>
    </w:pPr>
    <w:rPr>
      <w:sz w:val="18"/>
      <w:szCs w:val="18"/>
    </w:rPr>
  </w:style>
  <w:style w:type="character" w:styleId="ThamchiuCcchu">
    <w:name w:val="footnote reference"/>
    <w:basedOn w:val="Phngmcinhcuaoanvn"/>
    <w:rPr>
      <w:vertAlign w:val="superscript"/>
    </w:rPr>
  </w:style>
  <w:style w:type="paragraph" w:styleId="VnbanCcchu">
    <w:name w:val="footnote text"/>
    <w:basedOn w:val="Binhthng"/>
    <w:pPr>
      <w:snapToGrid w:val="0"/>
    </w:pPr>
    <w:rPr>
      <w:sz w:val="18"/>
      <w:szCs w:val="18"/>
    </w:rPr>
  </w:style>
  <w:style w:type="paragraph" w:styleId="utrang">
    <w:name w:val="header"/>
    <w:basedOn w:val="Binhthng"/>
    <w:pPr>
      <w:tabs>
        <w:tab w:val="center" w:pos="4153"/>
        <w:tab w:val="right" w:pos="8306"/>
      </w:tabs>
      <w:snapToGrid w:val="0"/>
    </w:pPr>
    <w:rPr>
      <w:sz w:val="18"/>
      <w:szCs w:val="18"/>
    </w:rPr>
  </w:style>
  <w:style w:type="character" w:styleId="TvitttHTML">
    <w:name w:val="HTML Acronym"/>
    <w:basedOn w:val="Phngmcinhcuaoanvn"/>
  </w:style>
  <w:style w:type="paragraph" w:styleId="iachiHTML">
    <w:name w:val="HTML Address"/>
    <w:basedOn w:val="Binhthng"/>
    <w:rPr>
      <w:i/>
      <w:iCs/>
    </w:rPr>
  </w:style>
  <w:style w:type="character" w:styleId="VindnHTML">
    <w:name w:val="HTML Cite"/>
    <w:basedOn w:val="Phngmcinhcuaoanvn"/>
    <w:rPr>
      <w:i/>
      <w:iCs/>
    </w:rPr>
  </w:style>
  <w:style w:type="character" w:styleId="MaHTML">
    <w:name w:val="HTML Code"/>
    <w:basedOn w:val="Phngmcinhcuaoanvn"/>
    <w:rPr>
      <w:rFonts w:ascii="Courier New" w:hAnsi="Courier New" w:cs="Courier New"/>
      <w:sz w:val="20"/>
      <w:szCs w:val="20"/>
    </w:rPr>
  </w:style>
  <w:style w:type="character" w:styleId="inhnghiaHTML">
    <w:name w:val="HTML Definition"/>
    <w:basedOn w:val="Phngmcinhcuaoanvn"/>
    <w:rPr>
      <w:i/>
      <w:iCs/>
    </w:rPr>
  </w:style>
  <w:style w:type="character" w:styleId="BanphimHTML">
    <w:name w:val="HTML Keyboard"/>
    <w:basedOn w:val="Phngmcinhcuaoanvn"/>
    <w:rPr>
      <w:rFonts w:ascii="Courier New" w:hAnsi="Courier New" w:cs="Courier New"/>
      <w:sz w:val="20"/>
      <w:szCs w:val="20"/>
    </w:rPr>
  </w:style>
  <w:style w:type="paragraph" w:styleId="HTMLinhdangtrc">
    <w:name w:val="HTML Preformatted"/>
    <w:basedOn w:val="Binhthng"/>
    <w:rPr>
      <w:rFonts w:ascii="Courier New" w:hAnsi="Courier New" w:cs="Courier New"/>
      <w:sz w:val="20"/>
    </w:rPr>
  </w:style>
  <w:style w:type="character" w:styleId="MuHTML">
    <w:name w:val="HTML Sample"/>
    <w:basedOn w:val="Phngmcinhcuaoanvn"/>
    <w:rPr>
      <w:rFonts w:ascii="Courier New" w:hAnsi="Courier New" w:cs="Courier New"/>
    </w:rPr>
  </w:style>
  <w:style w:type="character" w:styleId="MaychHTML">
    <w:name w:val="HTML Typewriter"/>
    <w:basedOn w:val="Phngmcinhcuaoanvn"/>
    <w:rPr>
      <w:rFonts w:ascii="Courier New" w:hAnsi="Courier New" w:cs="Courier New"/>
      <w:sz w:val="20"/>
      <w:szCs w:val="20"/>
    </w:rPr>
  </w:style>
  <w:style w:type="character" w:styleId="BinHTML">
    <w:name w:val="HTML Variable"/>
    <w:basedOn w:val="Phngmcinhcuaoanvn"/>
    <w:rPr>
      <w:i/>
      <w:iCs/>
    </w:rPr>
  </w:style>
  <w:style w:type="character" w:styleId="Siuktni">
    <w:name w:val="Hyperlink"/>
    <w:basedOn w:val="Phngmcinhcuaoanvn"/>
    <w:rPr>
      <w:color w:val="0000FF"/>
      <w:u w:val="single"/>
    </w:rPr>
  </w:style>
  <w:style w:type="paragraph" w:styleId="Chimuc1">
    <w:name w:val="index 1"/>
    <w:basedOn w:val="Binhthng"/>
    <w:next w:val="Binhthng"/>
  </w:style>
  <w:style w:type="paragraph" w:styleId="Chimuc2">
    <w:name w:val="index 2"/>
    <w:basedOn w:val="Binhthng"/>
    <w:next w:val="Binhthng"/>
    <w:pPr>
      <w:ind w:leftChars="200" w:left="200"/>
    </w:pPr>
  </w:style>
  <w:style w:type="paragraph" w:styleId="Chimuc3">
    <w:name w:val="index 3"/>
    <w:basedOn w:val="Binhthng"/>
    <w:next w:val="Binhthng"/>
    <w:pPr>
      <w:ind w:leftChars="400" w:left="400"/>
    </w:pPr>
  </w:style>
  <w:style w:type="paragraph" w:styleId="Chimuc4">
    <w:name w:val="index 4"/>
    <w:basedOn w:val="Binhthng"/>
    <w:next w:val="Binhthng"/>
    <w:pPr>
      <w:ind w:leftChars="600" w:left="600"/>
    </w:pPr>
  </w:style>
  <w:style w:type="paragraph" w:styleId="Chimuc5">
    <w:name w:val="index 5"/>
    <w:basedOn w:val="Binhthng"/>
    <w:next w:val="Binhthng"/>
    <w:pPr>
      <w:ind w:leftChars="800" w:left="800"/>
    </w:pPr>
  </w:style>
  <w:style w:type="paragraph" w:styleId="Chimuc6">
    <w:name w:val="index 6"/>
    <w:basedOn w:val="Binhthng"/>
    <w:next w:val="Binhthng"/>
    <w:pPr>
      <w:ind w:leftChars="1000" w:left="1000"/>
    </w:pPr>
  </w:style>
  <w:style w:type="paragraph" w:styleId="Chimuc7">
    <w:name w:val="index 7"/>
    <w:basedOn w:val="Binhthng"/>
    <w:next w:val="Binhthng"/>
    <w:pPr>
      <w:ind w:leftChars="1200" w:left="1200"/>
    </w:pPr>
  </w:style>
  <w:style w:type="paragraph" w:styleId="Chimuc8">
    <w:name w:val="index 8"/>
    <w:basedOn w:val="Binhthng"/>
    <w:next w:val="Binhthng"/>
    <w:pPr>
      <w:ind w:leftChars="1400" w:left="1400"/>
    </w:pPr>
  </w:style>
  <w:style w:type="paragraph" w:styleId="Chimuc9">
    <w:name w:val="index 9"/>
    <w:basedOn w:val="Binhthng"/>
    <w:next w:val="Binhthng"/>
    <w:pPr>
      <w:ind w:leftChars="1600" w:left="1600"/>
    </w:pPr>
  </w:style>
  <w:style w:type="paragraph" w:styleId="uChimuc">
    <w:name w:val="index heading"/>
    <w:basedOn w:val="Binhthng"/>
    <w:next w:val="Chimuc1"/>
    <w:rPr>
      <w:rFonts w:ascii="Arial" w:hAnsi="Arial" w:cs="Arial"/>
      <w:b/>
      <w:bCs/>
    </w:rPr>
  </w:style>
  <w:style w:type="character" w:styleId="SDong">
    <w:name w:val="line number"/>
    <w:basedOn w:val="Phngmcinhcuaoanvn"/>
  </w:style>
  <w:style w:type="paragraph" w:styleId="Danhsach">
    <w:name w:val="List"/>
    <w:basedOn w:val="Binhthng"/>
    <w:pPr>
      <w:ind w:left="200" w:hangingChars="200" w:hanging="200"/>
    </w:pPr>
  </w:style>
  <w:style w:type="paragraph" w:styleId="Danhsach2">
    <w:name w:val="List 2"/>
    <w:basedOn w:val="Binhthng"/>
    <w:pPr>
      <w:ind w:leftChars="200" w:left="100" w:hangingChars="200" w:hanging="200"/>
    </w:pPr>
  </w:style>
  <w:style w:type="paragraph" w:styleId="Danhsach3">
    <w:name w:val="List 3"/>
    <w:basedOn w:val="Binhthng"/>
    <w:pPr>
      <w:ind w:leftChars="400" w:left="100" w:hangingChars="200" w:hanging="200"/>
    </w:pPr>
  </w:style>
  <w:style w:type="paragraph" w:styleId="Danhsach4">
    <w:name w:val="List 4"/>
    <w:basedOn w:val="Binhthng"/>
    <w:pPr>
      <w:ind w:leftChars="600" w:left="100" w:hangingChars="200" w:hanging="200"/>
    </w:pPr>
  </w:style>
  <w:style w:type="paragraph" w:styleId="Danhsach5">
    <w:name w:val="List 5"/>
    <w:basedOn w:val="Binhthng"/>
    <w:pPr>
      <w:ind w:leftChars="800" w:left="100" w:hangingChars="200" w:hanging="200"/>
    </w:pPr>
  </w:style>
  <w:style w:type="paragraph" w:styleId="Duudong">
    <w:name w:val="List Bullet"/>
    <w:basedOn w:val="Binhthng"/>
    <w:pPr>
      <w:numPr>
        <w:numId w:val="1"/>
      </w:numPr>
    </w:pPr>
  </w:style>
  <w:style w:type="paragraph" w:styleId="Duudong2">
    <w:name w:val="List Bullet 2"/>
    <w:basedOn w:val="Binhthng"/>
    <w:pPr>
      <w:numPr>
        <w:numId w:val="2"/>
      </w:numPr>
    </w:pPr>
  </w:style>
  <w:style w:type="paragraph" w:styleId="Duudong3">
    <w:name w:val="List Bullet 3"/>
    <w:basedOn w:val="Binhthng"/>
    <w:pPr>
      <w:numPr>
        <w:numId w:val="3"/>
      </w:numPr>
    </w:pPr>
  </w:style>
  <w:style w:type="paragraph" w:styleId="Duudong4">
    <w:name w:val="List Bullet 4"/>
    <w:basedOn w:val="Binhthng"/>
    <w:pPr>
      <w:numPr>
        <w:numId w:val="4"/>
      </w:numPr>
    </w:pPr>
  </w:style>
  <w:style w:type="paragraph" w:styleId="Duudong5">
    <w:name w:val="List Bullet 5"/>
    <w:basedOn w:val="Binhthng"/>
    <w:pPr>
      <w:numPr>
        <w:numId w:val="5"/>
      </w:numPr>
    </w:pPr>
  </w:style>
  <w:style w:type="paragraph" w:styleId="Danhsachlintuc">
    <w:name w:val="List Continue"/>
    <w:basedOn w:val="Binhthng"/>
    <w:pPr>
      <w:spacing w:after="120"/>
      <w:ind w:leftChars="200" w:left="420"/>
    </w:pPr>
  </w:style>
  <w:style w:type="paragraph" w:styleId="Danhsachlintuc2">
    <w:name w:val="List Continue 2"/>
    <w:basedOn w:val="Binhthng"/>
    <w:pPr>
      <w:spacing w:after="120"/>
      <w:ind w:leftChars="400" w:left="840"/>
    </w:pPr>
  </w:style>
  <w:style w:type="paragraph" w:styleId="Danhsachlintuc3">
    <w:name w:val="List Continue 3"/>
    <w:basedOn w:val="Binhthng"/>
    <w:pPr>
      <w:spacing w:after="120"/>
      <w:ind w:leftChars="600" w:left="1260"/>
    </w:pPr>
  </w:style>
  <w:style w:type="paragraph" w:styleId="Danhsachlintuc4">
    <w:name w:val="List Continue 4"/>
    <w:basedOn w:val="Binhthng"/>
    <w:pPr>
      <w:spacing w:after="120"/>
      <w:ind w:leftChars="800" w:left="1680"/>
    </w:pPr>
  </w:style>
  <w:style w:type="paragraph" w:styleId="Danhsachlintuc5">
    <w:name w:val="List Continue 5"/>
    <w:basedOn w:val="Binhthng"/>
    <w:pPr>
      <w:spacing w:after="120"/>
      <w:ind w:leftChars="1000" w:left="2100"/>
    </w:pPr>
  </w:style>
  <w:style w:type="paragraph" w:styleId="Sudong">
    <w:name w:val="List Number"/>
    <w:basedOn w:val="Binhthng"/>
    <w:pPr>
      <w:numPr>
        <w:numId w:val="6"/>
      </w:numPr>
    </w:pPr>
  </w:style>
  <w:style w:type="paragraph" w:styleId="Sudong2">
    <w:name w:val="List Number 2"/>
    <w:basedOn w:val="Binhthng"/>
    <w:pPr>
      <w:numPr>
        <w:numId w:val="7"/>
      </w:numPr>
    </w:pPr>
  </w:style>
  <w:style w:type="paragraph" w:styleId="Sudong3">
    <w:name w:val="List Number 3"/>
    <w:basedOn w:val="Binhthng"/>
    <w:pPr>
      <w:numPr>
        <w:numId w:val="8"/>
      </w:numPr>
    </w:pPr>
  </w:style>
  <w:style w:type="paragraph" w:styleId="Sudong4">
    <w:name w:val="List Number 4"/>
    <w:basedOn w:val="Binhthng"/>
    <w:pPr>
      <w:numPr>
        <w:numId w:val="9"/>
      </w:numPr>
    </w:pPr>
  </w:style>
  <w:style w:type="paragraph" w:styleId="Sudong5">
    <w:name w:val="List Number 5"/>
    <w:basedOn w:val="Binhthng"/>
    <w:pPr>
      <w:numPr>
        <w:numId w:val="10"/>
      </w:numPr>
    </w:pPr>
  </w:style>
  <w:style w:type="paragraph" w:styleId="VnbanMacro">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Phnuth">
    <w:name w:val="Message Header"/>
    <w:basedOn w:val="Binhthng"/>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ThngthngWeb">
    <w:name w:val="Normal (Web)"/>
    <w:basedOn w:val="Binhthng"/>
    <w:rPr>
      <w:sz w:val="24"/>
      <w:szCs w:val="24"/>
    </w:rPr>
  </w:style>
  <w:style w:type="paragraph" w:styleId="ThutlBinhthng">
    <w:name w:val="Normal Indent"/>
    <w:basedOn w:val="Binhthng"/>
    <w:pPr>
      <w:ind w:firstLineChars="200" w:firstLine="420"/>
    </w:pPr>
  </w:style>
  <w:style w:type="paragraph" w:styleId="uGhichu">
    <w:name w:val="Note Heading"/>
    <w:basedOn w:val="Binhthng"/>
    <w:next w:val="Binhthng"/>
    <w:pPr>
      <w:jc w:val="center"/>
    </w:pPr>
  </w:style>
  <w:style w:type="character" w:styleId="Strang">
    <w:name w:val="page number"/>
    <w:basedOn w:val="Phngmcinhcuaoanvn"/>
  </w:style>
  <w:style w:type="paragraph" w:styleId="VnbanThun">
    <w:name w:val="Plain Text"/>
    <w:basedOn w:val="Binhthng"/>
    <w:rPr>
      <w:rFonts w:ascii="SimSun" w:hAnsi="Courier New" w:cs="Courier New"/>
      <w:szCs w:val="21"/>
    </w:rPr>
  </w:style>
  <w:style w:type="paragraph" w:styleId="Lichao">
    <w:name w:val="Salutation"/>
    <w:basedOn w:val="Binhthng"/>
    <w:next w:val="Binhthng"/>
  </w:style>
  <w:style w:type="paragraph" w:styleId="Chky">
    <w:name w:val="Signature"/>
    <w:basedOn w:val="Binhthng"/>
    <w:pPr>
      <w:ind w:leftChars="2100" w:left="100"/>
    </w:pPr>
  </w:style>
  <w:style w:type="character" w:styleId="Manh">
    <w:name w:val="Strong"/>
    <w:basedOn w:val="Phngmcinhcuaoanvn"/>
    <w:qFormat/>
    <w:rPr>
      <w:b/>
      <w:bCs/>
    </w:rPr>
  </w:style>
  <w:style w:type="paragraph" w:styleId="Tiuphu">
    <w:name w:val="Subtitle"/>
    <w:basedOn w:val="Binhthng"/>
    <w:qFormat/>
    <w:pPr>
      <w:spacing w:before="240" w:after="60" w:line="312" w:lineRule="auto"/>
      <w:jc w:val="center"/>
      <w:outlineLvl w:val="1"/>
    </w:pPr>
    <w:rPr>
      <w:rFonts w:ascii="Arial" w:hAnsi="Arial" w:cs="Arial"/>
      <w:b/>
      <w:bCs/>
      <w:kern w:val="28"/>
      <w:sz w:val="32"/>
      <w:szCs w:val="32"/>
    </w:rPr>
  </w:style>
  <w:style w:type="table" w:styleId="Bangdnghiung3D1">
    <w:name w:val="Table 3D effects 1"/>
    <w:basedOn w:val="BangThngthng"/>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Bangdnghiung3D2">
    <w:name w:val="Table 3D effects 2"/>
    <w:basedOn w:val="BangThngthng"/>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dnghiung3D3">
    <w:name w:val="Table 3D effects 3"/>
    <w:basedOn w:val="BangThngthng"/>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Bangdangcin1">
    <w:name w:val="Table Classic 1"/>
    <w:basedOn w:val="BangThngthng"/>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Bangdangcin2">
    <w:name w:val="Table Classic 2"/>
    <w:basedOn w:val="BangThngthng"/>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Bangdangcin3">
    <w:name w:val="Table Classic 3"/>
    <w:basedOn w:val="BangThngthng"/>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Bangdangcin4">
    <w:name w:val="Table Classic 4"/>
    <w:basedOn w:val="BangThngthng"/>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Bangdangmausc1">
    <w:name w:val="Table Colorful 1"/>
    <w:basedOn w:val="BangThngthng"/>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Bangdangmausc2">
    <w:name w:val="Table Colorful 2"/>
    <w:basedOn w:val="BangThngthng"/>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Bangdangmausc3">
    <w:name w:val="Table Colorful 3"/>
    <w:basedOn w:val="BangThngthng"/>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Bangcodangct1">
    <w:name w:val="Table Columns 1"/>
    <w:basedOn w:val="BangThngthng"/>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2">
    <w:name w:val="Table Columns 2"/>
    <w:basedOn w:val="BangThngthng"/>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ct3">
    <w:name w:val="Table Columns 3"/>
    <w:basedOn w:val="BangThngthng"/>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Bangcodangct4">
    <w:name w:val="Table Columns 4"/>
    <w:basedOn w:val="BangThngthng"/>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Bangcodangct5">
    <w:name w:val="Table Columns 5"/>
    <w:basedOn w:val="BangThngthng"/>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BangHinai">
    <w:name w:val="Table Contemporary"/>
    <w:basedOn w:val="BangThngthng"/>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BangThanhlich">
    <w:name w:val="Table Elegant"/>
    <w:basedOn w:val="BangThngthng"/>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LiBang">
    <w:name w:val="Table Grid"/>
    <w:basedOn w:val="BangThngthng"/>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li1">
    <w:name w:val="Table Grid 1"/>
    <w:basedOn w:val="BangThngthng"/>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Bangdangli2">
    <w:name w:val="Table Grid 2"/>
    <w:basedOn w:val="BangThngthng"/>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Bangdangli3">
    <w:name w:val="Table Grid 3"/>
    <w:basedOn w:val="BangThngthng"/>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4">
    <w:name w:val="Table Grid 4"/>
    <w:basedOn w:val="BangThngthng"/>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Bangdangli5">
    <w:name w:val="Table Grid 5"/>
    <w:basedOn w:val="BangThngthng"/>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6">
    <w:name w:val="Table Grid 6"/>
    <w:basedOn w:val="BangThngthng"/>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Bangdangli7">
    <w:name w:val="Table Grid 7"/>
    <w:basedOn w:val="BangThngthng"/>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Bangdangli8">
    <w:name w:val="Table Grid 8"/>
    <w:basedOn w:val="BangThngthng"/>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Bangdangdanhsach1">
    <w:name w:val="Table List 1"/>
    <w:basedOn w:val="BangThngthng"/>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2">
    <w:name w:val="Table List 2"/>
    <w:basedOn w:val="BangThngthng"/>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Bangdangdanhsach3">
    <w:name w:val="Table List 3"/>
    <w:basedOn w:val="BangThngthng"/>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Bangdangdanhsach4">
    <w:name w:val="Table List 4"/>
    <w:basedOn w:val="BangThngthng"/>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Bangdangdanhsach5">
    <w:name w:val="Table List 5"/>
    <w:basedOn w:val="BangThngthng"/>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Bangdangdanhsach6">
    <w:name w:val="Table List 6"/>
    <w:basedOn w:val="BangThngthng"/>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Bangdangdanhsach7">
    <w:name w:val="Table List 7"/>
    <w:basedOn w:val="BangThngthng"/>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Bangdangdanhsach8">
    <w:name w:val="Table List 8"/>
    <w:basedOn w:val="BangThngthng"/>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DanhmucCnc">
    <w:name w:val="table of authorities"/>
    <w:basedOn w:val="Binhthng"/>
    <w:next w:val="Binhthng"/>
    <w:pPr>
      <w:ind w:leftChars="200" w:left="420"/>
    </w:pPr>
  </w:style>
  <w:style w:type="paragraph" w:styleId="Banghinhminhhoa">
    <w:name w:val="table of figures"/>
    <w:basedOn w:val="Binhthng"/>
    <w:next w:val="Binhthng"/>
    <w:pPr>
      <w:ind w:leftChars="200" w:left="200" w:hangingChars="200" w:hanging="200"/>
    </w:pPr>
  </w:style>
  <w:style w:type="table" w:styleId="BangChuynnghip">
    <w:name w:val="Table Professional"/>
    <w:basedOn w:val="BangThngthng"/>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Bangngian1">
    <w:name w:val="Table Simple 1"/>
    <w:basedOn w:val="BangThngthng"/>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Bangngian2">
    <w:name w:val="Table Simple 2"/>
    <w:basedOn w:val="BangThngthng"/>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Bangngian3">
    <w:name w:val="Table Simple 3"/>
    <w:basedOn w:val="BangThngthng"/>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Bangcodangtinht1">
    <w:name w:val="Table Subtle 1"/>
    <w:basedOn w:val="BangThngthng"/>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codangtinht2">
    <w:name w:val="Table Subtle 2"/>
    <w:basedOn w:val="BangThngthng"/>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BangtheoChu">
    <w:name w:val="Table Theme"/>
    <w:basedOn w:val="BangThngthng"/>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Web1">
    <w:name w:val="Table Web 1"/>
    <w:basedOn w:val="BangThngthng"/>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BangdangWeb2">
    <w:name w:val="Table Web 2"/>
    <w:basedOn w:val="BangThngthng"/>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BangdangWeb3">
    <w:name w:val="Table Web 3"/>
    <w:basedOn w:val="BangThngthng"/>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u">
    <w:name w:val="Title"/>
    <w:basedOn w:val="Binhthng"/>
    <w:qFormat/>
    <w:pPr>
      <w:spacing w:before="240" w:after="60"/>
      <w:jc w:val="center"/>
      <w:outlineLvl w:val="0"/>
    </w:pPr>
    <w:rPr>
      <w:rFonts w:ascii="Arial" w:hAnsi="Arial" w:cs="Arial"/>
      <w:b/>
      <w:bCs/>
      <w:sz w:val="32"/>
      <w:szCs w:val="32"/>
    </w:rPr>
  </w:style>
  <w:style w:type="paragraph" w:styleId="uDanhmucCnc">
    <w:name w:val="toa heading"/>
    <w:basedOn w:val="Binhthng"/>
    <w:next w:val="Binhthng"/>
    <w:pPr>
      <w:spacing w:before="120"/>
    </w:pPr>
    <w:rPr>
      <w:rFonts w:ascii="Arial" w:hAnsi="Arial" w:cs="Arial"/>
      <w:sz w:val="24"/>
      <w:szCs w:val="24"/>
    </w:rPr>
  </w:style>
  <w:style w:type="paragraph" w:styleId="Mucluc1">
    <w:name w:val="toc 1"/>
    <w:basedOn w:val="Binhthng"/>
    <w:next w:val="Binhthng"/>
  </w:style>
  <w:style w:type="paragraph" w:styleId="Mucluc2">
    <w:name w:val="toc 2"/>
    <w:basedOn w:val="Binhthng"/>
    <w:next w:val="Binhthng"/>
    <w:pPr>
      <w:ind w:leftChars="200" w:left="420"/>
    </w:pPr>
  </w:style>
  <w:style w:type="paragraph" w:styleId="Mucluc3">
    <w:name w:val="toc 3"/>
    <w:basedOn w:val="Binhthng"/>
    <w:next w:val="Binhthng"/>
    <w:pPr>
      <w:ind w:leftChars="400" w:left="840"/>
    </w:pPr>
  </w:style>
  <w:style w:type="paragraph" w:styleId="Mucluc4">
    <w:name w:val="toc 4"/>
    <w:basedOn w:val="Binhthng"/>
    <w:next w:val="Binhthng"/>
    <w:pPr>
      <w:ind w:leftChars="600" w:left="1260"/>
    </w:pPr>
  </w:style>
  <w:style w:type="paragraph" w:styleId="Mucluc5">
    <w:name w:val="toc 5"/>
    <w:basedOn w:val="Binhthng"/>
    <w:next w:val="Binhthng"/>
    <w:pPr>
      <w:ind w:leftChars="800" w:left="1680"/>
    </w:pPr>
  </w:style>
  <w:style w:type="paragraph" w:styleId="Mucluc6">
    <w:name w:val="toc 6"/>
    <w:basedOn w:val="Binhthng"/>
    <w:next w:val="Binhthng"/>
    <w:pPr>
      <w:ind w:leftChars="1000" w:left="2100"/>
    </w:pPr>
  </w:style>
  <w:style w:type="paragraph" w:styleId="Mucluc7">
    <w:name w:val="toc 7"/>
    <w:basedOn w:val="Binhthng"/>
    <w:next w:val="Binhthng"/>
    <w:pPr>
      <w:ind w:leftChars="1200" w:left="2520"/>
    </w:pPr>
  </w:style>
  <w:style w:type="paragraph" w:styleId="Mucluc8">
    <w:name w:val="toc 8"/>
    <w:basedOn w:val="Binhthng"/>
    <w:next w:val="Binhthng"/>
    <w:pPr>
      <w:ind w:leftChars="1400" w:left="2940"/>
    </w:pPr>
  </w:style>
  <w:style w:type="paragraph" w:styleId="Mucluc9">
    <w:name w:val="toc 9"/>
    <w:basedOn w:val="Binhthng"/>
    <w:next w:val="Binhthng"/>
    <w:pPr>
      <w:ind w:leftChars="1600" w:left="3360"/>
    </w:pPr>
  </w:style>
  <w:style w:type="table" w:styleId="TnnMausang">
    <w:name w:val="Light Shading"/>
    <w:basedOn w:val="BangThngthng"/>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TnnMausang-Nhnmanh1">
    <w:name w:val="Light Shading Accent 1"/>
    <w:basedOn w:val="BangThngthng"/>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TnnMausang-Nhnmanh2">
    <w:name w:val="Light Shading Accent 2"/>
    <w:basedOn w:val="BangThngthng"/>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TnnMausang-Nhnmanh3">
    <w:name w:val="Light Shading Accent 3"/>
    <w:basedOn w:val="BangThngthng"/>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TnnMausang-Nhnmanh4">
    <w:name w:val="Light Shading Accent 4"/>
    <w:basedOn w:val="BangThngthng"/>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TnnMausang-Nhnmanh5">
    <w:name w:val="Light Shading Accent 5"/>
    <w:basedOn w:val="BangThngthng"/>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TnnMausang-Nhnmanh6">
    <w:name w:val="Light Shading Accent 6"/>
    <w:basedOn w:val="BangThngthng"/>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DanhsachMausang">
    <w:name w:val="Light List"/>
    <w:basedOn w:val="BangThngthng"/>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nhsachMausang-Nhnmanh1">
    <w:name w:val="Light List Accent 1"/>
    <w:basedOn w:val="BangThngthng"/>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nhsachMausang-Nhnmanh2">
    <w:name w:val="Light List Accent 2"/>
    <w:basedOn w:val="BangThngthng"/>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nhsachMausang-Nhnmanh3">
    <w:name w:val="Light List Accent 3"/>
    <w:basedOn w:val="BangThngthng"/>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nhsachMausang-Nhnmanh4">
    <w:name w:val="Light List Accent 4"/>
    <w:basedOn w:val="BangThngthng"/>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nhsachMausang-Nhnmanh5">
    <w:name w:val="Light List Accent 5"/>
    <w:basedOn w:val="BangThngthng"/>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nhsachMausang-Nhnmanh6">
    <w:name w:val="Light List Accent 6"/>
    <w:basedOn w:val="BangThngthng"/>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Mausang">
    <w:name w:val="Light Grid"/>
    <w:basedOn w:val="BangThngthng"/>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Mausang-Nhnmanh1">
    <w:name w:val="Light Grid Accent 1"/>
    <w:basedOn w:val="BangThngthng"/>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Mausang-Nhnmanh2">
    <w:name w:val="Light Grid Accent 2"/>
    <w:basedOn w:val="BangThngthng"/>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Mausang-Nhnmanh3">
    <w:name w:val="Light Grid Accent 3"/>
    <w:basedOn w:val="BangThngthng"/>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Mausang-Nhnmanh4">
    <w:name w:val="Light Grid Accent 4"/>
    <w:basedOn w:val="BangThngthng"/>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Mausang-Nhnmanh5">
    <w:name w:val="Light Grid Accent 5"/>
    <w:basedOn w:val="BangThngthng"/>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Mausang-Nhnmanh6">
    <w:name w:val="Light Grid Accent 6"/>
    <w:basedOn w:val="BangThngthng"/>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TnnVa1">
    <w:name w:val="Medium Shading 1"/>
    <w:basedOn w:val="BangThngthng"/>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nnVa1-Nhnmanh1">
    <w:name w:val="Medium Shading 1 Accent 1"/>
    <w:basedOn w:val="BangThngthng"/>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nnVa1-Nhnmanh2">
    <w:name w:val="Medium Shading 1 Accent 2"/>
    <w:basedOn w:val="BangThngthng"/>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nnVa1-Nhnmanh3">
    <w:name w:val="Medium Shading 1 Accent 3"/>
    <w:basedOn w:val="BangThngthng"/>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nnVa1-Nhnmanh4">
    <w:name w:val="Medium Shading 1 Accent 4"/>
    <w:basedOn w:val="BangThngthng"/>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nnVa1-Nhnmanh5">
    <w:name w:val="Medium Shading 1 Accent 5"/>
    <w:basedOn w:val="BangThngthng"/>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nnVa1-Nhnmanh6">
    <w:name w:val="Medium Shading 1 Accent 6"/>
    <w:basedOn w:val="BangThngthng"/>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nnVa2">
    <w:name w:val="Medium Shading 2"/>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1">
    <w:name w:val="Medium Shading 2 Accent 1"/>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2">
    <w:name w:val="Medium Shading 2 Accent 2"/>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3">
    <w:name w:val="Medium Shading 2 Accent 3"/>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4">
    <w:name w:val="Medium Shading 2 Accent 4"/>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5">
    <w:name w:val="Medium Shading 2 Accent 5"/>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TnnVa2-Nhnmanh6">
    <w:name w:val="Medium Shading 2 Accent 6"/>
    <w:basedOn w:val="BangThngthng"/>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DanhsachVa1">
    <w:name w:val="Medium List 1"/>
    <w:basedOn w:val="BangThngthng"/>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nhsachVa1-Nhnmanh1">
    <w:name w:val="Medium List 1 Accent 1"/>
    <w:basedOn w:val="BangThngthng"/>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nhsachVa1-Nhnmanh2">
    <w:name w:val="Medium List 1 Accent 2"/>
    <w:basedOn w:val="BangThngthng"/>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DanhsachVa1-Nhnmanh3">
    <w:name w:val="Medium List 1 Accent 3"/>
    <w:basedOn w:val="BangThngthng"/>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DanhsachVa1-Nhnmanh4">
    <w:name w:val="Medium List 1 Accent 4"/>
    <w:basedOn w:val="BangThngthng"/>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DanhsachVa1-Nhnmanh5">
    <w:name w:val="Medium List 1 Accent 5"/>
    <w:basedOn w:val="BangThngthng"/>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DanhsachVa1-Nhnmanh6">
    <w:name w:val="Medium List 1 Accent 6"/>
    <w:basedOn w:val="BangThngthng"/>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nhsachVa2">
    <w:name w:val="Medium List 2"/>
    <w:basedOn w:val="BangThngthng"/>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nhsachVa2-Nhnmanh1">
    <w:name w:val="Medium List 2 Accent 1"/>
    <w:basedOn w:val="BangThngthng"/>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DanhsachVa2-Nhnmanh2">
    <w:name w:val="Medium List 2 Accent 2"/>
    <w:basedOn w:val="BangThngthng"/>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DanhsachVa2-Nhnmanh3">
    <w:name w:val="Medium List 2 Accent 3"/>
    <w:basedOn w:val="BangThngthng"/>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DanhsachVa2-Nhnmanh4">
    <w:name w:val="Medium List 2 Accent 4"/>
    <w:basedOn w:val="BangThngthng"/>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DanhsachVa2-Nhnmanh5">
    <w:name w:val="Medium List 2 Accent 5"/>
    <w:basedOn w:val="BangThngthng"/>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DanhsachVa2-Nhnmanh6">
    <w:name w:val="Medium List 2 Accent 6"/>
    <w:basedOn w:val="BangThngthng"/>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Va1">
    <w:name w:val="Medium Grid 1"/>
    <w:basedOn w:val="BangThngthng"/>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Va1-Nhnmanh1">
    <w:name w:val="Medium Grid 1 Accent 1"/>
    <w:basedOn w:val="BangThngthng"/>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Va1-Nhnmanh2">
    <w:name w:val="Medium Grid 1 Accent 2"/>
    <w:basedOn w:val="BangThngthng"/>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Va1-Nhnmanh3">
    <w:name w:val="Medium Grid 1 Accent 3"/>
    <w:basedOn w:val="BangThngthng"/>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Va1-Nhnmanh4">
    <w:name w:val="Medium Grid 1 Accent 4"/>
    <w:basedOn w:val="BangThngthng"/>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Va1-Nhnmanh5">
    <w:name w:val="Medium Grid 1 Accent 5"/>
    <w:basedOn w:val="BangThngthng"/>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Va1-Nhnmanh6">
    <w:name w:val="Medium Grid 1 Accent 6"/>
    <w:basedOn w:val="BangThngthng"/>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Va2">
    <w:name w:val="Medium Grid 2"/>
    <w:basedOn w:val="BangThngthng"/>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LiVa2-Nhnmanh1">
    <w:name w:val="Medium Grid 2 Accent 1"/>
    <w:basedOn w:val="BangThngthng"/>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LiVa2-Nhnmanh2">
    <w:name w:val="Medium Grid 2 Accent 2"/>
    <w:basedOn w:val="BangThngthng"/>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LiVa2-Nhnmanh3">
    <w:name w:val="Medium Grid 2 Accent 3"/>
    <w:basedOn w:val="BangThngthng"/>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LiVa2-Nhnmanh4">
    <w:name w:val="Medium Grid 2 Accent 4"/>
    <w:basedOn w:val="BangThngthng"/>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LiVa2-Nhnmanh5">
    <w:name w:val="Medium Grid 2 Accent 5"/>
    <w:basedOn w:val="BangThngthng"/>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LiVa2-Nhnmanh6">
    <w:name w:val="Medium Grid 2 Accent 6"/>
    <w:basedOn w:val="BangThngthng"/>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LiVa3">
    <w:name w:val="Medium Grid 3"/>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LiVa3-Nhnmanh1">
    <w:name w:val="Medium Grid 3 Accent 1"/>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LiVa3-Nhnmanh2">
    <w:name w:val="Medium Grid 3 Accent 2"/>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LiVa3-Nhnmanh3">
    <w:name w:val="Medium Grid 3 Accent 3"/>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LiVa3-Nhnmanh4">
    <w:name w:val="Medium Grid 3 Accent 4"/>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LiVa3-Nhnmanh5">
    <w:name w:val="Medium Grid 3 Accent 5"/>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LiVa3-Nhnmanh6">
    <w:name w:val="Medium Grid 3 Accent 6"/>
    <w:basedOn w:val="BangThngthng"/>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nhsachSm">
    <w:name w:val="Dark List"/>
    <w:basedOn w:val="BangThngthng"/>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nhsachSm-Nhnmanh1">
    <w:name w:val="Dark List Accent 1"/>
    <w:basedOn w:val="BangThngthng"/>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nhsachSm-Nhnmanh2">
    <w:name w:val="Dark List Accent 2"/>
    <w:basedOn w:val="BangThngthng"/>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nhsachSm-Nhnmanh3">
    <w:name w:val="Dark List Accent 3"/>
    <w:basedOn w:val="BangThngthng"/>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nhsachSm-Nhnmanh4">
    <w:name w:val="Dark List Accent 4"/>
    <w:basedOn w:val="BangThngthng"/>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nhsachSm-Nhnmanh5">
    <w:name w:val="Dark List Accent 5"/>
    <w:basedOn w:val="BangThngthng"/>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nhsachSm-Nhnmanh6">
    <w:name w:val="Dark List Accent 6"/>
    <w:basedOn w:val="BangThngthng"/>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nnScs">
    <w:name w:val="Colorful Shading"/>
    <w:basedOn w:val="BangThngthng"/>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nnScs-Nhnmanh1">
    <w:name w:val="Colorful Shading Accent 1"/>
    <w:basedOn w:val="BangThngthng"/>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nnScs-Nhnmanh2">
    <w:name w:val="Colorful Shading Accent 2"/>
    <w:basedOn w:val="BangThngthng"/>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nnScs-Nhnmanh3">
    <w:name w:val="Colorful Shading Accent 3"/>
    <w:basedOn w:val="BangThngthng"/>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nnScs-Nhnmanh4">
    <w:name w:val="Colorful Shading Accent 4"/>
    <w:basedOn w:val="BangThngthng"/>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nnScs-Nhnmanh5">
    <w:name w:val="Colorful Shading Accent 5"/>
    <w:basedOn w:val="BangThngthng"/>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nnScs-Nhnmanh6">
    <w:name w:val="Colorful Shading Accent 6"/>
    <w:basedOn w:val="BangThngthng"/>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nhsachScs">
    <w:name w:val="Colorful List"/>
    <w:basedOn w:val="BangThngthng"/>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DanhsachScs-Nhnmanh1">
    <w:name w:val="Colorful List Accent 1"/>
    <w:basedOn w:val="BangThngthng"/>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DanhsachScs-Nhnmanh2">
    <w:name w:val="Colorful List Accent 2"/>
    <w:basedOn w:val="BangThngthng"/>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DanhsachScs-Nhnmanh3">
    <w:name w:val="Colorful List Accent 3"/>
    <w:basedOn w:val="BangThngthng"/>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DanhsachScs-Nhnmanh4">
    <w:name w:val="Colorful List Accent 4"/>
    <w:basedOn w:val="BangThngthng"/>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DanhsachScs-Nhnmanh5">
    <w:name w:val="Colorful List Accent 5"/>
    <w:basedOn w:val="BangThngthng"/>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DanhsachScs-Nhnmanh6">
    <w:name w:val="Colorful List Accent 6"/>
    <w:basedOn w:val="BangThngthng"/>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Scs">
    <w:name w:val="Colorful Grid"/>
    <w:basedOn w:val="BangThngthng"/>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Scs-Nhnmanh1">
    <w:name w:val="Colorful Grid Accent 1"/>
    <w:basedOn w:val="BangThngthng"/>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cs-Nhnmanh2">
    <w:name w:val="Colorful Grid Accent 2"/>
    <w:basedOn w:val="BangThngthng"/>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cs-Nhnmanh3">
    <w:name w:val="Colorful Grid Accent 3"/>
    <w:basedOn w:val="BangThngthng"/>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Scs-Nhnmanh4">
    <w:name w:val="Colorful Grid Accent 4"/>
    <w:basedOn w:val="BangThngthng"/>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Scs-Nhnmanh5">
    <w:name w:val="Colorful Grid Accent 5"/>
    <w:basedOn w:val="BangThngthng"/>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Scs-Nhnmanh6">
    <w:name w:val="Colorful Grid Accent 6"/>
    <w:basedOn w:val="BangThngthng"/>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oancuaDanhsach">
    <w:name w:val="List Paragraph"/>
    <w:aliases w:val="HPL01"/>
    <w:basedOn w:val="Binhthng"/>
    <w:link w:val="oancuaDanhsachChar"/>
    <w:uiPriority w:val="34"/>
    <w:qFormat/>
    <w:pPr>
      <w:ind w:left="720"/>
      <w:contextualSpacing/>
    </w:pPr>
  </w:style>
  <w:style w:type="paragraph" w:customStyle="1" w:styleId="Vnbnnidung">
    <w:name w:val="Văn bản nội dung"/>
    <w:basedOn w:val="Binhthng"/>
    <w:qFormat/>
    <w:pPr>
      <w:widowControl w:val="0"/>
      <w:spacing w:after="40" w:line="317" w:lineRule="auto"/>
    </w:pPr>
    <w:rPr>
      <w:rFonts w:ascii="Arial" w:eastAsia="Arial" w:hAnsi="Arial" w:cs="Arial"/>
      <w:sz w:val="20"/>
      <w:szCs w:val="20"/>
    </w:rPr>
  </w:style>
  <w:style w:type="paragraph" w:customStyle="1" w:styleId="NUMBERING">
    <w:name w:val="NUMBERING"/>
    <w:basedOn w:val="Binhthng"/>
    <w:qFormat/>
    <w:pPr>
      <w:numPr>
        <w:numId w:val="11"/>
      </w:numPr>
      <w:tabs>
        <w:tab w:val="left" w:pos="142"/>
        <w:tab w:val="left" w:pos="567"/>
      </w:tabs>
      <w:spacing w:after="0" w:line="276" w:lineRule="auto"/>
      <w:contextualSpacing/>
    </w:pPr>
    <w:rPr>
      <w:rFonts w:ascii="Times New Roman" w:eastAsia="Times New Roman" w:hAnsi="Times New Roman" w:cs="Times New Roman"/>
      <w:sz w:val="28"/>
      <w:szCs w:val="28"/>
    </w:rPr>
  </w:style>
  <w:style w:type="character" w:customStyle="1" w:styleId="ChntrangChar">
    <w:name w:val="Chân trang Char"/>
    <w:basedOn w:val="Phngmcinhcuaoanvn"/>
    <w:link w:val="Chntrang"/>
    <w:uiPriority w:val="99"/>
    <w:rsid w:val="002D0E65"/>
    <w:rPr>
      <w:rFonts w:eastAsiaTheme="minorHAnsi"/>
      <w:sz w:val="18"/>
      <w:szCs w:val="18"/>
      <w:lang w:eastAsia="en-US"/>
    </w:rPr>
  </w:style>
  <w:style w:type="character" w:customStyle="1" w:styleId="oancuaDanhsachChar">
    <w:name w:val="Đoạn của Danh sách Char"/>
    <w:aliases w:val="HPL01 Char"/>
    <w:link w:val="oancuaDanhsach"/>
    <w:uiPriority w:val="34"/>
    <w:qFormat/>
    <w:locked/>
    <w:rsid w:val="002D0E65"/>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2.png"/><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emf"/><Relationship Id="rId35" Type="http://schemas.microsoft.com/office/2007/relationships/hdphoto" Target="media/hdphoto1.wdp"/><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png"/><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image" Target="media/image18.emf"/><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5.png"/><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1.png"/><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image" Target="media/image17.emf"/><Relationship Id="rId34" Type="http://schemas.openxmlformats.org/officeDocument/2006/relationships/image" Target="media/image14.png"/><Relationship Id="rId50" Type="http://schemas.openxmlformats.org/officeDocument/2006/relationships/image" Target="media/image21.wmf"/><Relationship Id="rId55"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image" Target="media/image3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5009</Words>
  <Characters>28553</Characters>
  <Application>Microsoft Office Word</Application>
  <DocSecurity>0</DocSecurity>
  <Lines>237</Lines>
  <Paragraphs>66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dc:creator>
  <cp:lastModifiedBy>Nguyen Van Phuong</cp:lastModifiedBy>
  <cp:revision>3</cp:revision>
  <dcterms:created xsi:type="dcterms:W3CDTF">2024-06-12T09:30:00Z</dcterms:created>
  <dcterms:modified xsi:type="dcterms:W3CDTF">2024-06-12T09:30:00Z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7EC0BBDA5EE64796B7BF84F8C8DE1C63_11</vt:lpwstr>
  </property>
  <property fmtid="{D5CDD505-2E9C-101B-9397-08002B2CF9AE}" pid="4" name="MTWinEqns">
    <vt:bool>true</vt:bool>
  </property>
</Properties>
</file>